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1999 32</w:t>
      </w:r>
    </w:p>
    <w:p>
      <w:r>
        <w:t>GR Gerichte, DE</w:t>
      </w:r>
    </w:p>
    <w:p>
      <w:r>
        <w:rPr>
          <w:b/>
        </w:rPr>
        <w:t xml:space="preserve">Quelle: </w:t>
      </w:r>
      <w:r>
        <w:t>https://mcp.opencaselaw.ch/entscheid/gr_gerichte_PKG_1999_32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PKG 1999 118 W. den vor ihr fahrenden G. über eine längere Zeit beobachten konnte. Die entsprechenden Ausführungen der Vorinstanz vermögen demnach die dar- gelegten Anhaltspunkte für das Vorliegen einer strafrechtlich verfolgbaren Regelverletzung des Angeschuldigten nicht zu entkräften. d) Auf Grund der vorstehenden Erwägungen ergeben sich somit zu- sammenfassend mehrere Anhaltspunkte dafür, dass die Einleitung der 360°- Kurve noch während des Überholmanövers erfolgte. Mit anderen Worten spricht in Gesamtwürdigung der Beweise einiges dafür, dass G. sich insofern sorgfaltswidrig verhalten hat, als er das Überholmanöver nicht soweit fort- setzte, als es nötig gewesen wäre, um der überholten Skifahrerin ein gefahr- loses Kurvenfahren in der Falllinie Richtung Tal zu ermöglichen. Es beste- hen mithin einige Hinweise dafür, dass die schwere Knieverletzung von W die Folge einer strafrechtlich relevanten Sorgfaltswidrigkeit seitens des An- geschuldigten ist. Wie weiter oben ausführlich dargelegt wurde, hat sich die Vorinstanz jedoch mit diesen Anhaltspunkten nicht oder nur ungenügend auseinander- gesetzt. Ohne sich mit den einzelnen Aussagen näher auseinanderzusetzen, hat sie gestützt auf die teils widersprüchlichen Distanzangaben der Unfall- beteiligten und Zeugen den Schluss gezogen, dass vorliegend keine Anhalts- punkte für eine verfolgbare Regelverletzung eines der Unfallbeteiligten bestehen. Dabei ist sie von einer einseitigen Betrachtungsweise des Unfall- ereignisses ausgegangen und hat dementsprechend bei der Prüfung einer möglichen Sorgfaltspflichtsverletzung einzig auf die FIS-Regeln abgestellt. Auf die oben ausführlich dargelegte besondere Problematik des vorliegen- den Falles ist sie nicht oder nur am Rande eingegangen. Damit hat sie we- sentliche Punkte ausser Acht gelassen oder nur ungenügend abgeklärt. Ins- besondere fehlt auch die eingehende Auseinandersetzung mit wesentlichen Beweismitteln, wie unter anderem der Unfallskizze des Angeschuldigten. Diese liefert wesentliche Hinweise auf den Unfallhergang, welche die Vorin- stanz nicht berücksichtigt hat. Nach dem oben Gesagten wird demzufolge deutlich, dass die Begründung der Einstellungsverfügung auf einer einseiti- gen und teilweise undifferenzierten Beweiswürdigung beruht. Mit der von der Staatsanwaltschaft gelieferten Begründung lässt sich mithin die Einstel- lung der Strafuntersuchung gegen G. nicht halten. Unter Beachtung der be- sonderen Problematik des konkreten Falles sowie in Berücksichtigung sämt- licher Beweismittel wird sich die Vorinstanz daher nochmals eingehend mit der Sache auseinandersetzen müssen. Dabei wird sie sich mit denjenigen Punkten näher zu befassen haben, welche gemäss den vorstehenden Aus- führungen in den Erwägungen der Staatsanwaltschaft ungeklärt geblieben sind beziehungsweise nur unzureichend berücksichtigt wurden. BK 99 62 Entscheid vom 26. Januar 2000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