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1998 42 vom 2. Februar 1999</w:t>
      </w:r>
    </w:p>
    <w:p>
      <w:r>
        <w:t>GR Gerichte, 1999-02-02, DE</w:t>
      </w:r>
    </w:p>
    <w:p>
      <w:r>
        <w:rPr>
          <w:b/>
        </w:rPr>
        <w:t xml:space="preserve">Quelle: </w:t>
      </w:r>
      <w:r>
        <w:t>https://mcp.opencaselaw.ch/entscheid/gr_gerichte_PKG_1998_42</w:t>
      </w:r>
    </w:p>
    <w:p>
      <w:r>
        <w:t>FR: GR_GERICHTE PKG 1998 42 du 2 février 1999</w:t>
      </w:r>
    </w:p>
    <w:p>
      <w:r>
        <w:t>IT: GR_GERICHTE PKG 1998 42 del 2 febbraio 1999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181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