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PKG 1998 33</w:t>
      </w:r>
    </w:p>
    <w:p>
      <w:r>
        <w:t>GR Gerichte, DE</w:t>
      </w:r>
    </w:p>
    <w:p>
      <w:r>
        <w:rPr>
          <w:b/>
        </w:rPr>
        <w:t xml:space="preserve">Quelle: </w:t>
      </w:r>
      <w:r>
        <w:t>https://mcp.opencaselaw.ch/entscheid/gr_gerichte_PKG_1998_33</w:t>
      </w:r>
    </w:p>
    <w:p>
      <w:pPr>
        <w:pStyle w:val="Heading2"/>
      </w:pPr>
      <w:r>
        <w:t>Regeste</w:t>
      </w:r>
    </w:p>
    <w:p>
      <w:r>
        <w:t>Praxis Kantonsgericht |</w:t>
      </w:r>
    </w:p>
    <w:p>
      <w:r>
        <w:t>Regeste: siehe PKG-Dokument\x3Cbr\x3E | java.util.HashMap/1797211028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vorliegende Berufung von B. und J. wurde am 23. Dezember 1997 erhoben und richtet sich gegen die beiden Urteile des Kreisgerichts- ausschusses M. vom 24. Oktober 1997, mitgeteilt am 4. Dezember 1997. Auf die frist- und formgerecht eingereichte Berufung (Art. 141 Abs. 1 und Art. 142 Abs. 1 StPO) ist demnach einzutreten. 34 -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