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1994 36 vom 25. Januar 1994</w:t>
      </w:r>
    </w:p>
    <w:p>
      <w:r>
        <w:t>GR Gerichte, 1994-01-25, DE</w:t>
      </w:r>
    </w:p>
    <w:p>
      <w:r>
        <w:rPr>
          <w:b/>
        </w:rPr>
        <w:t xml:space="preserve">Quelle: </w:t>
      </w:r>
      <w:r>
        <w:t>https://mcp.opencaselaw.ch/entscheid/gr_gerichte_PKG_1994_36</w:t>
      </w:r>
    </w:p>
    <w:p>
      <w:r>
        <w:t>FR: GR_GERICHTE PKG 1994 36 du 25 janvier 1994</w:t>
      </w:r>
    </w:p>
    <w:p>
      <w:r>
        <w:t>IT: GR_GERICHTE PKG 1994 36 del 25 gennaio 1994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P. macht geltend, bei dem verarrestierten Geldbetrag handle es sich um eine Kapitalabfindung, welche ihm infolge der aus gesundheitlichen Gründen erfolgten vorzeitigen Pensionierung ausbezahlt worden sei; somit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