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A 2018 44 vom 20. November 2018</w:t>
      </w:r>
    </w:p>
    <w:p>
      <w:r>
        <w:t>GR Gerichte, 2018-11-20, DE</w:t>
      </w:r>
    </w:p>
    <w:p>
      <w:r>
        <w:rPr>
          <w:b/>
        </w:rPr>
        <w:t xml:space="preserve">Quelle: </w:t>
      </w:r>
      <w:r>
        <w:t>https://mcp.opencaselaw.ch/entscheid/gr_gerichte_A_2018_44</w:t>
      </w:r>
    </w:p>
    <w:p>
      <w:r>
        <w:t>FR: GR_GERICHTE A 2018 44 du 20 novembre 2018</w:t>
      </w:r>
    </w:p>
    <w:p>
      <w:r>
        <w:t>IT: GR_GERICHTE A 2018 44 del 20 novembre 2018</w:t>
      </w:r>
    </w:p>
    <w:p>
      <w:pPr>
        <w:pStyle w:val="Heading2"/>
      </w:pPr>
      <w:r>
        <w:t>Regeste</w:t>
      </w:r>
    </w:p>
    <w:p>
      <w:r>
        <w:t>Gäste- und Tourismustaxe | Gästetaxe, Beherbergungsabgabe, Tourismusförderungsabgabe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Kammer Vorsitz Racioppi Richter Meisser, von Salis Aktuarin ad hoc Hemmi URTEIL vom 20. November 2018 in der Streitsache A._____, Beschwerdeführer gegen Gemeinde X._____, Beschwerdegegnerin betreffend Gäste- und Tourismustaxe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