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2010 39 vom 17. Januar 2012</w:t>
      </w:r>
    </w:p>
    <w:p>
      <w:r>
        <w:t>GR Gerichte, 2012-01-17, DE</w:t>
      </w:r>
    </w:p>
    <w:p>
      <w:r>
        <w:rPr>
          <w:b/>
        </w:rPr>
        <w:t xml:space="preserve">Quelle: </w:t>
      </w:r>
      <w:r>
        <w:t>https://mcp.opencaselaw.ch/entscheid/gr_gerichte_A_2010_39</w:t>
      </w:r>
    </w:p>
    <w:p>
      <w:r>
        <w:t>FR: GR_GERICHTE A 2010 39 du 17 janvier 2012</w:t>
      </w:r>
    </w:p>
    <w:p>
      <w:r>
        <w:t>IT: GR_GERICHTE A 2010 39 del 17 gennaio 2012</w:t>
      </w:r>
    </w:p>
    <w:p>
      <w:pPr>
        <w:pStyle w:val="Heading2"/>
      </w:pPr>
      <w:r>
        <w:t>Regeste</w:t>
      </w:r>
    </w:p>
    <w:p>
      <w:r>
        <w:t>Erstwohnungspflichtersatzabgabe (Rückforderung) | Ersatzabgabe</w:t>
      </w:r>
    </w:p>
    <w:p>
      <w:pPr>
        <w:pStyle w:val="Heading2"/>
      </w:pPr>
      <w:r>
        <w:t>Erwägungen</w:t>
      </w:r>
    </w:p>
    <w:p>
      <w:r>
        <w:rPr>
          <w:b/>
        </w:rPr>
        <w:t>E. 4</w:t>
      </w:r>
    </w:p>
    <w:p>
      <w:r>
        <w:t>Nach Art. 25 VRG können (formell rechtskräftige) Verwaltungsverfügungen widerrufen werden, wenn eine von der ursprünglichen Entscheidungsgrundlage wesentlich abweichende Sach- oder Rechtslage eingetreten ist und nicht überwiegende öffentliche oder private Interessen dem Widerruf entgegenstehen. Diese Bestimmung setzt voraus, dass ein Verwaltungsakt wegen wesentlich geänderter Sach- oder Rechtslage nicht (mehr) gesetzeskonform ist. Die Verfügung war also bei ihrem Erlass rechtmässig. Der Widerruf ist daher auf so genannte Dauerverfügungen zugeschnitten, d.h. solche, die ein Rechtsverhältnis angesichts eines in einem bestimmten Zeitpunkt gegebenen Sachverhaltes regeln, wobei jedoch die Rechtsfolgen in die Zukunft wirken und auch Veränderungen erfahren können, wie auch der rechtserhebliche Sachverhalt späteren Wandlungen unterworfen sein kann (vgl. Gygi, Zur Rechtsbeständigkeit von Verwaltungsverfügungen in ZBl 83 S. 149 ff, S. 159; VGU A 04 36). Beispiele für eine Dauerverfügung sind etwa Berufsausübungsbewilligungen oder Baubewilligungen. Demgegenüber regeln die so genannten urteilsähnlichen Verfügungen ein Rechtsverhältnis für einen zeitlich abgeschlossenen Sachverhalt und eine einmalige Rechtsfolge (vgl. Gygi, a.a.O., S. 159). Klassisches Beispiel dafür sind Abgabeveranlagungen. Vorliegend geht es gerade um eine solche. Hinzu kommt, dass die Lenkungsabgabe schon bei ihrem Erlass verfassungswidrig und damit ursprünglich fehlerhaft war. Für die Korrektur solcher Verfügungen steht nicht das Institut des Widerrufes, sondern das ausserordentliche Rechtsmittel der Revision oder Wiedererwägung zur Verfügung. Die Fehlerhaftigkeit der Verfügung kann zwar auch darauf beruhen, dass der Verwaltung bei Erlass ein Fehler</w:t>
      </w:r>
    </w:p>
    <w:p>
      <w:r>
        <w:t>unterlaufen ist, die Verfügung also an einer ursprünglichen Fehlerhaftigkeit leidet (vgl. Pfleiderer, in: Waldmann/Weissenberger, Praxiskommentar VwVG, Art. 58 N 16 mit Hinweisen). Auch in solchen Fällen könnte nach Lehre und Rechtsprechung ein Widerruf in Betracht gezogen werden. Gegen den Widerruf ursprünglich fehlerhafter Verfügungen spricht insbesondere, dass es der Adressat unterlassen hat, sie anzufechten (Häfelin/Müller/Uhlmann, a.a.O., Rz. 1034). Vorliegend ging es nach dem Gesagten nicht um eine Dauerverfügung und haben es die Beschwerdeführerinnen unterlassen, die Verfügung anzufechten. Es besteht daher kein hinreichender Grund für einen Widerruf.</w:t>
      </w:r>
    </w:p>
    <w:p>
      <w:r>
        <w:rPr>
          <w:b/>
        </w:rPr>
        <w:t>E. 5</w:t>
      </w:r>
    </w:p>
    <w:p>
      <w:r>
        <w:t>Gemäss Art. 67 Abs. 1 VRG kann eine Behörde einen Entscheid u. a. dann revidieren, wenn der Betroffene nachträglich erhebliche Tatsachen oder Beweismittel entdeckt, deren rechtzeitige Beibringung ihm nicht möglich war (lit. a), durch ein Verbrechen oder Vergehen auf den Entscheid hingewirkt wurde (lit. b) oder die Behörde aktenkundige erhebliche Tatsachen aus Versehen nicht gewürdigt hat (lit. d). Tatsachen im Sinne der Revisionsbestimmungen sind Umstände und Ereignisse, die geeignet sind, den Sachverhalt zu verändern, den die Behörde ihrer Verfügung oder Entscheidung zugrunde gelegt hat. Unter Tatsachen sind somit nur Geschehnisse im Seinsbereich zu verstehen und nicht etwa auch Rechts- und Praxisänderungen, neue rechtliche Überlegungen, eine neue Auslegung, veränderte Rechtsanschauungen, Entscheidungen im Falle Dritter oder die gerichtliche Ungültigerklärung der gesetzlichen Grundlage einer Entscheidung (vgl. Beerli-Bonorand, Die ausserordentlichen Rechtsmittel in der Verwaltungsgerichtspflege des Bundes und der Kantone, S. 96 f. mit zahlreichen Hinweisen). Tatsachen für eine Revision liegen offensichtlich keine vor. Insbesondere kann der im Falle eines Dritten ergangene Entscheid nicht als solche angesehen werden.</w:t>
      </w:r>
    </w:p>
    <w:p>
      <w:r>
        <w:rPr>
          <w:b/>
        </w:rPr>
        <w:t>E. 6</w:t>
      </w:r>
    </w:p>
    <w:p>
      <w:r>
        <w:t>Der in Art. 9 BV verankerte Grundsatz von Treu und Glauben verleiht einer Person Anspruch auf Schutz des berechtigten Vertrauens in unrichtige Zusicherungen, Auskünfte, Mitteilungen oder Empfehlungen einer Behörde, wenn die Behörde in einer konkreten Situation mit Bezug auf bestimmte</w:t>
      </w:r>
    </w:p>
    <w:p>
      <w:r>
        <w:t>Personen gehandelt hat, die Behörde für die Erteilung der betreffenden Auskunft zuständig war oder sie der Bürger aus zureichenden Gründen für zuständig halten konnte,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(BG-Urteil 1A.8/2004 vom 17. Dezember 2004, in Praxis 2005 Nr. 88 E. 4.2; BGE 121 II 473 E. 2c, 121 V 65 E. 2a, je mit Hinweisen; Ulrich Häfelin/Georg Müller/Felix Uhlmann, Allgemeines Verwaltungsrecht, 5. Aufl., Zürich/St. Gallen 2006, Rz. 668 ff.). Die getroffenen Dispositionen sind zudem nur schutzwürdig, wenn die Vertrauensgrundlage dafür kausal war (vgl. Tschannnen/Zimmerli/Müller, Allgemeines Verwaltungsrecht, 3.A., § 22 Rz. 12). Wenn die genannten Voraussetzungen erfüllt sind, vermag eine Berufung auf Vertrauensschutzinteressen nur durchzudringen, wenn nicht das Interesse an der richtigen Durchsetzung des objektiven Rechts überwiegt (BGE 119 Ib 397 E. 6e S. 409 mit Hinweisen, BG-Urteil 1A.225/2005 vom 17. Oktober 2006 E. 5.2). Die von den Beschwerdeführerinnen behaupteten Auskünfte einer Mitarbeiterin des Bauamtes bzw. des Gemeinderechtsberaters werden durch die Gemeinde bestritten. Die Baubehörde ist allein der …, der seine einzig verbindlichen Zusagen schriftlich in der Baubewilligung formuliert hat. Diese sind klar nicht erfüllt. Aber auch wenn die übrigen Zusagen so wie behauptet gemacht worden sind, müssten für ihre Verbindlichkeit die erwähnten Voraussetzungen kumulativ erfüllt sein, was offensichtlich nicht zutrifft. Insbesondere wurden die behaupteten Zusicherungen von erkennbar nicht zuständigen Verwaltungsbeamten erteilt. Der von den Beschwerdeführerinnen anlässlich der Bezahlung der Abgabe vorgebrachte Vorbehalt erweist sich insoweit als bedeutungslos. Die Beschwerde erweist sich damit in jeder Hinsicht als unbegründet.</w:t>
      </w:r>
    </w:p>
    <w:p>
      <w:r>
        <w:rPr>
          <w:b/>
        </w:rPr>
        <w:t>E. 7</w:t>
      </w:r>
    </w:p>
    <w:p>
      <w:r>
        <w:t>Bei diesem Ausgang gehen die Verfahrenskosten zulasten der Beschwerdeführerinnen.</w:t>
      </w:r>
    </w:p>
    <w:p>
      <w:r>
        <w:t>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abgewiesen. 2. Die Gerichtskosten, bestehend - aus einer Staatsgebühr von Fr. 3'000.-- - und den Kanzleiauslagen von Fr. 266.-- zusammen Fr. 3'266.-- gehen unter Solidarhaft zulasten der … AG, der … AG und der … AG und sind innert 30 Tagen seit Zustellung dieses Entscheides an die Finanzverwaltung des Kantons Graubünden, Chur, zu bezahlen. Die dagegen erhobene Beschwerde wurde vom Bundesgericht am 22. November 2011 gutgeheissen (2C_115/2011).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