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VG.2024.00020 vom 13. Juni 2024</w:t>
      </w:r>
    </w:p>
    <w:p>
      <w:r>
        <w:t>GL Gerichte, 2024-06-13, DE</w:t>
      </w:r>
    </w:p>
    <w:p>
      <w:r>
        <w:rPr>
          <w:b/>
        </w:rPr>
        <w:t xml:space="preserve">Quelle: </w:t>
      </w:r>
      <w:r>
        <w:t>https://mcp.opencaselaw.ch/entscheid/gl_gerichte_VG.2024.00020</w:t>
      </w:r>
    </w:p>
    <w:p>
      <w:r>
        <w:t>FR: GL_GERICHTE VG.2024.00020 du 13 juin 2024</w:t>
      </w:r>
    </w:p>
    <w:p>
      <w:r>
        <w:t>IT: GL_GERICHTE VG.2024.00020 del 13 giugno 2024</w:t>
      </w:r>
    </w:p>
    <w:p>
      <w:pPr>
        <w:pStyle w:val="Heading2"/>
      </w:pPr>
      <w:r>
        <w:t>Regeste</w:t>
      </w:r>
    </w:p>
    <w:p>
      <w:r>
        <w:t>Sozialversicherung - Unfallversicherung</w:t>
      </w:r>
    </w:p>
    <w:p>
      <w:pPr>
        <w:pStyle w:val="Heading2"/>
      </w:pPr>
      <w:r>
        <w:t>Erwägungen</w:t>
      </w:r>
    </w:p>
    <w:p>
      <w:r>
        <w:rPr>
          <w:b/>
        </w:rPr>
        <w:t>E. 7</w:t>
      </w:r>
    </w:p>
    <w:p>
      <w:r>
        <w:t>Da es bezüglich der Frage des natürlichen Kausalzusammenhangs zwischen allfälliger psychischer Beschwerden und dem Unfallereignis vom 27. Oktober 2021 weiterer medizinischer Abklärungen bedarf, erübrigt sich (aktuell) die Prüfung der Arbeitsfähigkeit und des Invaliditätsgrads. Dies führt zur teilweisen Gutheissung der Beschwerde. III. 1. Die Gerichtskosten sind von Gesetzes wegen auf die Staatskasse zu nehmen (Art. 1 Abs. 1 UVG i.V.m. Art. 61 lit. a ATSG). Da die Rückweisung der Sache an den Versicherungsträger hinsichtlich der Kosten- und Entschädigungsfolge als Obsiegen gilt (Ueli Kieser, ATSG-Kommentar, 4. A., Zürich/Basel/Genf 2020, Art. 61 N. 224), steht dem Beschwerdeführer zu Lasten der Beschwerdegegnerin eine angemessene Parteientschädigung zu, welche auf pauschal Fr. 1'800.- (inkl. Mehrwertsteuer) festzusetzen ist (Art. 1 Abs. 1 UVG i.V.m. Art. 61 lit. g ATSG). 2. Gegen diesen Zwischenentscheid steht die Beschwerde in öffentlich-rechtlichen Angelegenheiten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