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OG.2022.00033 vom 19. November 2025</w:t>
      </w:r>
    </w:p>
    <w:p>
      <w:r>
        <w:t>GL Gerichte, 2025-11-19, DE</w:t>
      </w:r>
    </w:p>
    <w:p>
      <w:r>
        <w:rPr>
          <w:b/>
        </w:rPr>
        <w:t xml:space="preserve">Quelle: </w:t>
      </w:r>
      <w:r>
        <w:t>https://mcp.opencaselaw.ch/entscheid/gl_gerichte_OG.2022.00033</w:t>
      </w:r>
    </w:p>
    <w:p>
      <w:r>
        <w:t>FR: GL_GERICHTE OG.2022.00033 du 19 novembre 2025</w:t>
      </w:r>
    </w:p>
    <w:p>
      <w:r>
        <w:t>IT: GL_GERICHTE OG.2022.00033 del 19 novembre 2025</w:t>
      </w:r>
    </w:p>
    <w:p>
      <w:pPr>
        <w:pStyle w:val="Heading2"/>
      </w:pPr>
      <w:r>
        <w:t>Regeste</w:t>
      </w:r>
    </w:p>
    <w:p>
      <w:r>
        <w:t>Qualifiziert grobe Verletzung der Verkehrsregeln</w:t>
      </w:r>
    </w:p>
    <w:p>
      <w:pPr>
        <w:pStyle w:val="Heading2"/>
      </w:pPr>
      <w:r>
        <w:t>Erwägungen</w:t>
      </w:r>
    </w:p>
    <w:p>
      <w:r>
        <w:rPr>
          <w:b/>
        </w:rPr>
        <w:t>E. 1</w:t>
      </w:r>
    </w:p>
    <w:p>
      <w:r>
        <w:t>Die Kantonspolizei Glarus führte am Karfreitag, 2. April 2021, auf der Kerenzer­bergstrasse oberhalb der Ortschaft Mollis (Gemeinde Glarus Nord) eine Radar­kontrolle durch. Die Messstelle befand sich im Bereich einer Strecke, wo die dort zuläs­sige allgemeine Höchstgeschwindigkeit ausserorts von 80 km/h wegen einer Baustellen­einfahrt vorübergehend auf 50 km/h herabge­setzt war. Anlässlich der erwähnten Kontrolle wurde um 15:15 Uhr der Beschuldigte A.______ geblitzt, als er mit einem Personenwagen talwärts Richtung Mollis fuhr und dabei die Messstelle mit einer Geschwindigkeit von 103 km/h (nach Abzug der Messtoleranz von 6 km/h) passierte (act. 2/8.1.01).</w:t>
      </w:r>
    </w:p>
    <w:p>
      <w:r>
        <w:rPr>
          <w:b/>
        </w:rPr>
        <w:t>E. 1.1</w:t>
      </w:r>
    </w:p>
    <w:p>
      <w:r>
        <w:t>Beim vorliegenden Verfahrensausgang sind die Gerichtskosten des Beru­fungsverfahrens auf die Staatskasse zu nehmen (Art. 428 Abs. 1 StPO). 1.2.1 [Regelung der Anwaltskosten] 2. Erstinstanzliches Verfahren und Untersuchungsverfahren</w:t>
      </w:r>
    </w:p>
    <w:p>
      <w:r>
        <w:rPr>
          <w:b/>
        </w:rPr>
        <w:t>E. 2.1</w:t>
      </w:r>
    </w:p>
    <w:p>
      <w:r>
        <w:t>Wäre bereits der Staatsanwaltschaft bewusst gewesen, dass unklar ist, ob tatsächlich eine Tempobeschränkung auf 50 km/h ausgeschildert war, so hätte sie gegen den Beschuldig­ten einen Strafbefehl mit einer Busse von CHF 400.- erlassen und dabei die Unter­suchungsgebühr praxisgemäss auf CHF 300.- festgelegt. Mit grösster Wahrschein­lichkeit hätte der Beschuldigte gegen einen entsprechenden Strafbefehl keine Ein­sprache erhoben und wäre es diesfalls nicht zu einem Gerichtsverfahren gekom­men. Bei dieser Sachlage können dem Beschuldigten daher einzig Untersu­chungskosten in der Höhe von CHF 300.- auferlegt werden (Art. 426 Abs. 1 und Abs. 3 Bst. a StPO).</w:t>
      </w:r>
    </w:p>
    <w:p>
      <w:r>
        <w:rPr>
          <w:b/>
        </w:rPr>
        <w:t>E. 2.2</w:t>
      </w:r>
    </w:p>
    <w:p>
      <w:r>
        <w:t>[Regelung der Anwaltskosten] ____________________ Entscheid</w:t>
      </w:r>
    </w:p>
    <w:p>
      <w:r>
        <w:rPr>
          <w:b/>
        </w:rPr>
        <w:t>E. 2.3</w:t>
      </w:r>
    </w:p>
    <w:p>
      <w:r>
        <w:t>Gegen dieses Urteil erhob der Beschuldigte am 19. Mai 2022 fristgerecht Berufung (act. 26), wobei er konkret eine qualifiziert grobe Verkehrsregelverletzung bestreitet, jedoch eine einfache Verletzung der Verkehrsregeln einräumt (siehe act. 57 S. 11 ff.).</w:t>
      </w:r>
    </w:p>
    <w:p>
      <w:r>
        <w:rPr>
          <w:b/>
        </w:rPr>
        <w:t>E. 3.1</w:t>
      </w:r>
    </w:p>
    <w:p>
      <w:r>
        <w:t>Im vorliegenden Verfahren reichte der mit der Geschwindigkeitsmessung befas­ste Polizeibeamte der Staatsanwaltschaft zusammen mit dem Verzeigungsrapport ein Foto ein, auf welchem das mobile temporäre Verkehrsschild («Tempo 50») unterhalb der Messstelle in Fahrtrichtung Filzbach ersichtlich ist (act. 2/8.1.03). Tatsächlich aber wird dem Beschuldigten eine massive Geschwindig­keits­über­schreitung in entgegengesetzter Fahrtrichtung vorgeworfen und ist daher der Stand­ort der Geschwindigkeitstafel oberhalb der Messstelle in Fahrtrichtung Mollis von Relevanz. Weil übrigens die unterhalb der Messstelle angebrachte Tafel nicht in einer Kurve stand, hatte das falsche Foto für den Beschuldigten speziell nachteilige Folgen: Dieses falsche Foto fand nämlich auch Eingang in die Akten der Fachstelle für Administrativmassnahmen (die betreffenden Admas-Akten hat das Obergericht beigezogen). Als der Beschuldigte in der verkehrspsychologischen Fahreignungs­abklärung geltend machte, er habe bei seiner Geschwindigkeitsüberschreitung talwärts in Fahrtrichtung Mollis die ober­halb der Messstelle in einer Haarnadelkurve platzierte Geschwindigkeitstafel nicht gesehen, zweifelte die Gutachterin – verständlicherweise angesichts des ihr vorge­legenen (falschen) Fotos mit einer Tafel an einer praktisch gerade verlaufenden Fahrbahn – offen an der Glaubwürdigkeit des Beschuldigten (siehe act. 2/10.1.01-4, S. 5 und S. 8), was sich am Ende fatal auf die Beurteilung auswirkte (Gutachten S. 9: «Verantwortungs­bewusstsein: ungenügend»; «Problembewusstsein: ungenü­gend»). Im Verlauf der Untersuchung bemerkte die fallzuständige Staatsanwältin das Fehlen eines einschlägigen Fotos zum Standort der Geschwindigkeitstafel oberhalb der Messstelle in Fahrtrichtung Mollis und kontaktierte hierauf die Polizei (act. 2/9.1.02). Diese reichte Ende Juni 2021 ein Foto ein, auf welchem eine oberhalb der Messstelle positionierte Beschilderung (Baustelle, Tempo 50 und Überholverbot) abgebildet ist (act. 2/9.1.02-1). Dieses Foto kann aber unmöglich am Osterwochen­ende Anfang April 2021 aufgenommen worden sein, denn die Bäume im Hinter­grund sind voll belaubt; an Ostern jedoch standen die Laubbäume entlang der Kerenzerbergstrasse noch kahl (vgl. das Radarfoto bei act. 2/8.1.01; noch deutlicher die Radarbilder im Parallelverfahren OG.2025.00002, dort act. 2/9.1.06-3; siehe ferner im Parallelverfahren OG.2022.00065 die vom dort Beschuldigten zeitnah gemachten Aufnahmen [dazu ausführlich oben E. II. 1]). Dass es sich beim übermit­telten Foto um eine erst viel später entstandene Aufnahme handelt, legte die Polizei gegenüber der Staatsanwältin nicht offen; stattdessen sollte gegenüber der Staats­anwältin gar noch suggeriert werden, die Geschwin­digkeitstafel habe vor der Haarn­adelkurve gestanden. Diese Irreführung erfolgte dadurch, dass die Polizei der Staatsanwältin zusammen mit dem Foto unkom­men­tiert den Baustellen­signali­sationsplan mitschickte (act. 2/9.1.02-2);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 vor der Kurve (siehe dazu ausführlich unten E. II. 3.4).</w:t>
      </w:r>
    </w:p>
    <w:p>
      <w:r>
        <w:rPr>
          <w:b/>
        </w:rPr>
        <w:t>E. 3.2</w:t>
      </w:r>
    </w:p>
    <w:p>
      <w:r>
        <w:t>Das gleiche Foto mit den bereits belaubten Bäumen im Hintergrund fand auch Eingang in die Akten des Parallelverfahrens OG.2025.00002 (dort act. 2/9.1.06-2, Foto 5), nachdem auch in jenem Verfahren die dort fallzuständige Staatsanwältin hinterher (Ende Januar 2022) Bildmaterial zum genauen Standort der Geschwindigkeitstafel an Ostern 2021 im Bereich der Haarnadelkurve angefordert hatte (a.a.O., act. 2/9.1.05). Im Unterschied aber zur soeben besprochenen Fotografie im Verfahren OG.2022.00033 ist jenes Foto versehen mit dem Kürzel des Polizeibeamten, welcher damals die Geschwindigkeitsmessungen durchgeführt hatte; vor allem aber – und dies ist nun geradezu perfid – ist das Foto auf den 6. April 2021 datiert, wobei der Polizeibeamte anmerkte, das Bild dokumen­tiere den «genauen Standort der temp. Signalisa­tion» (OG.2025.00002,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rPr>
          <w:b/>
        </w:rPr>
        <w:t>E. 3.3</w:t>
      </w:r>
    </w:p>
    <w:p>
      <w:r>
        <w:t>In einem weiteren Parallelverfahren (OG.2022.00061) reichte derselbe Polizei­beamte auf Aufforderung einer wiederum anderen fallzuständigen Staatsanwältin (a.a.O., act. 2/9.1.01) ebenfalls eine Fotografie zum angeblichen Standort des an Ostern 2021 temporär installierten Geschwindigkeitsschildes im Bereich der Kurve oberhalb der Messstelle ein (a.a.O., act. 2/8.1.07). Auf diesem Foto, vom Polizeibeamten auf den 5. Juli 2021 datiert, ist mit einem Pfeil der angebliche Standort der Verkehrstafel markiert; demnach soll die Tafel an Ostern 2021 noch vor der Haarnadelkurve aufgestellt gewesen sein, wobei der Polizeibeamte hierzu festhielt: «Die Signalisation befand sich am rechten Strassenrand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rPr>
          <w:b/>
        </w:rPr>
        <w:t>E. 3.3.1</w:t>
      </w:r>
    </w:p>
    <w:p>
      <w:r>
        <w:t>Bei der ersten Sichtung der vermeintlichen Polizeifotos in den Akten rückte für das Obergericht die Frage in den Vordergrund, ob die anhand der verfügbaren Fotos scheinbar im Scheitelpunkt der Haarnadelkurve am rechten Fahrbahnrand platzierte Geschwindigkeitstafel für die talwärts fahrenden Lenker überhaupt erkennbar war (denn beim Befahren einer Linkskurve ist der Blick des Motorfahr­zeugführers grundsätzlich nicht mehr nach rechts, sondern nach links zum Kurven­ende hin ausgerichtet). Zudem schien dem Obergericht klärungsbedürftig, ob die Beschränkung auf Tempo 50 «aus Gründen der Verkehrssicherheit» über das verlängerte Feiertagswochenende an Ostern effektiv notwendig war bzw. ob es nicht eher angezeigt gewesen wäre, die entsprechende Signalisation vorüber­gehend abzudecken. Im Folgenden beschränkte sich das Obergericht darauf, die Staatsanwaltschaft zu diesen beiden Fragen (Erkennbarkeit einer im Scheitel­punkt der Kurve aufgestellten Tafel; Notwendigkeit der Tempobeschränkung über Ostern) schriftlich anzuhören (siehe act. 32 f.) und verzichtete auf die Durchführung einer Berufungsverhandlung.</w:t>
      </w:r>
    </w:p>
    <w:p>
      <w:r>
        <w:rPr>
          <w:b/>
        </w:rPr>
        <w:t>E. 3.3.2</w:t>
      </w:r>
    </w:p>
    <w:p>
      <w:r>
        <w:t>Mit Urteil vom 21. November 2023 (act. 47) entschied das Obergericht, dass – erstens – eine im Scheitelpunkt der Haarnadelkurve angebrachte Geschwin­dig­keits­tafel nicht erkennbar war und – zweitens – eine Tempobeschränkung auf 50 km/h am Osterwochenende auch nicht rechtens war. Das Obergericht folgerte daraus, dass damals auf dem kontrollierten Streckenabschnitt die ausserorts zulässige Höchstgeschwindigkeit von 80 km/h galt. Vor diesem Hintergrund bestrafte es den Beschuldigten wegen einfacher Verkehrsregelverletzung (Art. 90 Abs. 1 SVG) durch Überschreiten der Höchstgeschwindigkeit um 23 km/h mit einer Busse von CHF 400.- (act. 47 S. 11 f. E. 6 und S. 13 Dispositiv-Ziff. 1 und Ziff. 2).</w:t>
      </w:r>
    </w:p>
    <w:p>
      <w:r>
        <w:rPr>
          <w:b/>
        </w:rPr>
        <w:t>E. 3.3.3</w:t>
      </w:r>
    </w:p>
    <w:p>
      <w:r>
        <w:t>Auf Beschwerde der Staatsanwaltschaft hin kassierte das Bundesgericht mit Urteil vom 21. Mai 2024 (act. 50) den eben dargelegten Entscheid des Obergerichts und wies die Sache zur Neubeurteilung an dieses zurück. Aus Sicht des Bundes­gerichts war die Signalisation zum einen für die Fahrzeuglenker leicht und rechtzeitig erkennbar und zum anderen über das Osterwochenende rechtmässig angeordnet und daher zu befolgen (siehe dazu act. 50 S. 11 E. 2.5).</w:t>
      </w:r>
    </w:p>
    <w:p>
      <w:r>
        <w:rPr>
          <w:b/>
        </w:rPr>
        <w:t>E. 3.4</w:t>
      </w:r>
    </w:p>
    <w:p>
      <w:r>
        <w:t>Der im Parallelverfahren OG.2022.00061 beschuldigte Motorradlenker fuhr nach eigenen Angaben am 22. April 2021 die fragliche Strecke auf der Kerenzer­bergstrasse noch einmal ab. Dabei hielt er fotografisch fest, dass in Fahrtrichtung Mollis oberhalb der Messstelle die Verkehrstafel kurz nach dem Scheitelpunkt der Haarnadelkurve positioniert war (a.a.O., act. 2/14.1.11-2). Das vom Beschuldigten bezeichnete Datum trifft mit grosser Sicherheit zu, wie anhand des Vegetations­standes erkennbar ist (siehe dazu a.a.O., act. 2/14.1.11-3: blü­hende, mit Löwen­zahn übersäte Frühlingswiese; junge Blatttriebe an den Bäumen). Am 31. Mai 2021 schoss der Beschuldigte erneut ein Foto vom betreffenden Streckenabschnitt (auch diese Datumsangabe erscheint als zutreffend, besieht man die inzwischen abge­graste Wiese neben der Strasse); diesmal befand sich die temporäre Verkehrstafel direkt am Kurvenansatz (a.a.O., act. 2/14.1.11-4), welcher Standort gemäss Signalisationsplan auch von allem Anfang an angedacht gewesen wäre (siehe dazu den grossformatigen Plan im Verfahren OG.2022.00062, act. 2/9.1.07-3) .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rPr>
          <w:b/>
        </w:rPr>
        <w:t>E. 3.5</w:t>
      </w:r>
    </w:p>
    <w:p>
      <w:r>
        <w:t>Im Parallelverfahren OG.2022.00062 ersuchte die fallbefasste Staatsanwältin mit Ermittlungsauftrag vom 17. August 2021 die Kantonspolizei um Fotos und Pläne zum Standort der Signalisation am 2. April 2021 (a.a.O., act. 2/9.1.07-1). Der immer gleiche Polizeibeamte übermittelte hierauf der Staatsanwältin den Signali­sations­plan, gemäss welchem in Fahrtrichtung Mollis die Geschwindigkeitstafel oberhalb der Messstelle vor der Haarnadelkurve gestanden wäre (a.a.O., act. 2/9.1.07-3 [klare Irreführung, siehe dazu bereits oben E. II. 3.1]); die vom Polizeibeamten zusätzlich eingereichten Fotos zeigen sodann den fraglichen Streckenabschnitt ausschliesslich nur von unterhalb der Messstelle bergwärts in Fahrtrichtung Filzbach (a.a.O., act. 2/9.1.07-4), obschon für den Polizeibeamten offensichtlich war, dass konkret nur der Signalisationsstandort in Fahrtrichtung Mollis interessierte. Am 7. September 2021 gelangte die Staatsanwältin daher erneut an die Polizei mit der Bitte um Bildmaterial in Fahrtrichtung Mollis (a.a.O., act. 2/9.1.08); wiederum aber erhielt sie zunächst einzig Bilder in Fahrtrichtung Filzbach (a.a.O., act. 2/9.1.09). Erst mit E-Mail vom 24. September 2021 übermit­telte der Polizeibeamte zwei Fotos, welche das Temposchild bei der Haarnadel­kurve in Fahrtrichtung Mollis zeigen (a.a.O., act. 2/9.1.10). Es handelt sich bei diesen jedoch nicht um Polizeifotos; es sind exakt die Aufnahmen, welche kurz nach dem Osterwochenende ein anderer verzeigter Lenker vor Ort gemacht hatte (siehe dazu oben E. II. 1; auf den eingereichten Fotokopien ist sogar noch der auf den Originalfotos [Verfahren OG.2022.00065, act. 2/1c] deutlich erkennbare Falz in der Bildmitte zu sehen). Der Polizeibeamte unterliess es jedoch, diesen Umstand offen­zulegen; im Gegenteil: er übertitelte die Fotos mit «Fotobogen Kerenzerbergstrasse Mollis Baustelle Beglin­gen – Signalisation Fahrtrichtung Mollis – vom 04.04.2021». Damit erweckte er den Anschein, als habe er selbst diese Fotos anlässlich der von ihm durchgeführ­ten Radarkontrolle am Osterwochen­ende 2021 gemacht. Dieses mani­pula­tive Vorgehen tritt noch deutlicher im Parallelverfahren OG.2022.00061 zu Tage: Dort führte der Polizeibeamte in seinem Bericht vom 8. November 2021 (a.a.O., act. 2/14.1.12-2)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derselbe Polizeibeamte in jenem Paral­lelver­fahren OG.2021.00061 in seinem früheren Bericht vom 5. Juli 2021 noch behaup­tete, die Tafel habe beim Beginn der Haarnadelkurve gestanden [oben E. II. 3.3]).</w:t>
      </w:r>
    </w:p>
    <w:p>
      <w:r>
        <w:rPr>
          <w:b/>
        </w:rPr>
        <w:t>E. 4.1</w:t>
      </w:r>
    </w:p>
    <w:p>
      <w:r>
        <w:t>Bei einer, wie eben aufgezeigt, derart windigen Arbeit eines Polizeibeamten ohne hinreichende Dokumentation der Verkehrssituation lässt sich schlicht nicht rechtsgenüglich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 «Reservoir Paradisli» zuständige Bauunternehmen über das verlängerte arbeitsfreie Osterwochenende die mobile Geschwindigkeitstafel abgedeckt oder entfernt hatte, wie dies gemäss Art. 81 Abs. 4 SSV bei einem längeren Arbeitsun­terbruch verlangt ist. Aber selbst wenn eine Geschwindigkeitstafel temporär instal­liert gewesen wäre, so lässt sich für den Zeit­punkt der Geschwindigkeitsmessungen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50) erwog, anhand der Fotos sei die Signalisation für die talwärts in Richtung Mollis fahrenden Lenker erkennbar gewesen, so unterlag das Höchstgericht ebenso wie das Obergericht in seinem früheren Entscheid einem Irrtum über die Authentizität der Fotos.</w:t>
      </w:r>
    </w:p>
    <w:p>
      <w:r>
        <w:rPr>
          <w:b/>
        </w:rPr>
        <w:t>E. 4.2</w:t>
      </w:r>
    </w:p>
    <w:p>
      <w:r>
        <w:t>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 Höchstgeschwindigkeit von 80 km/h galt (Art. 4a Abs. 1 Bst. b VRV).</w:t>
      </w:r>
    </w:p>
    <w:p>
      <w:r>
        <w:rPr>
          <w:b/>
        </w:rPr>
        <w:t>E. 5.1</w:t>
      </w:r>
    </w:p>
    <w:p>
      <w:r>
        <w:t>Gemäss Rapport der Kantonspolizei wurde der Beschuldigte am Karfreitag, 2. April 2021, als Autolenker auf der Kerenzerbergstrasse, Höhe «Reservoir Para­disli» mit einer toleranzbereinigten Geschwindigkeit von 103 km/h gemessen. Er hat somit die an der Messstelle nach den vorste­henden Ausführungen erlaubte allge­meine Höchstgeschwindigkeit von 80 km/h um 23 km/h überschritten. Damit beging er eine einfache Verkehrsregelverletzung im Sinne von Art. 90 Abs. 1 SVG i.V.m. Art. 4a Abs. 1 Bst. b VRV, weshalb in diesem Sinn die Berufung des Beschuldigten vollumfänglich gutzuheissen ist.</w:t>
      </w:r>
    </w:p>
    <w:p>
      <w:r>
        <w:rPr>
          <w:b/>
        </w:rPr>
        <w:t>E. 5.2</w:t>
      </w:r>
    </w:p>
    <w:p>
      <w:r>
        <w:t>Entsprechend den Empfehlungen der Schweizerischen Staatsanwälte-Konferenz, auf welche die Glarner Justizbehörden bei Geschwindigkeitsüberschrei­tungen praxisgemäss abstellen, zieht das Überschreiten der ausserorts erlaubten Höchstgeschwindigkeit um 23 km/h eine Busse in der Höhe von CHF 400.- nach sich. Bezahlt der Beschuldigte die Busse schuldhaft nicht, hat er eine Ersatzfrei­heitsstrafe von vier Tagen zu verbüssen (Art. 106 Abs. 2 StGB i.V.m. Art. 102 Abs. 1 SVG). III. (Kostenregelung) 1.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