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GL-341 vom 24. Januar 2014</w:t>
      </w:r>
    </w:p>
    <w:p>
      <w:r>
        <w:t>GL Gerichte, 2014-01-24, DE</w:t>
      </w:r>
    </w:p>
    <w:p>
      <w:r>
        <w:rPr>
          <w:b/>
        </w:rPr>
        <w:t xml:space="preserve">Quelle: </w:t>
      </w:r>
      <w:r>
        <w:t>https://mcp.opencaselaw.ch/entscheid/gl_gerichte_GL-341</w:t>
      </w:r>
    </w:p>
    <w:p>
      <w:r>
        <w:t>FR: GL_GERICHTE GL-341 du 24 janvier 2014</w:t>
      </w:r>
    </w:p>
    <w:p>
      <w:r>
        <w:t>IT: GL_GERICHTE GL-341 del 24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Berufung wird abgewiesen.</w:t>
      </w:r>
    </w:p>
    <w:p>
      <w:r>
        <w:rPr>
          <w:b/>
        </w:rPr>
        <w:t>E. 2</w:t>
      </w:r>
    </w:p>
    <w:p>
      <w:r>
        <w:t>Die Gerichtsgebühr von Fr. 4000.- für das Berufungsverfahren wird dem Berufungskläger auferlegt und von dem von ihm geleisteten Kostenvorschuss bezogen.</w:t>
      </w:r>
    </w:p>
    <w:p>
      <w:r>
        <w:rPr>
          <w:b/>
        </w:rPr>
        <w:t>E. 3</w:t>
      </w:r>
    </w:p>
    <w:p>
      <w:r>
        <w:t>Der Berufungskläger wird verpflichtet, der Berufungsbeklagten für das Berufungsverfahren eine Parteientschädigung von Fr. 2000.- zu bezahlen.</w:t>
      </w:r>
    </w:p>
    <w:p>
      <w:r>
        <w:rPr>
          <w:b/>
        </w:rPr>
        <w:t>E. 4</w:t>
      </w:r>
    </w:p>
    <w:p>
      <w:r>
        <w:t>Schriftliche Mitteilung an:</w:t>
      </w:r>
    </w:p>
    <w:p>
      <w:r>
        <w:t>[...]</w:t>
      </w:r>
    </w:p>
    <w:p>
      <w:r>
        <w:t>Das Bundesgericht hat diesen Entscheid im Urteil 4A_95/2014 vom 10. Juli 2014 bestätigt.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