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GL-2048 vom 19. November 2025</w:t>
      </w:r>
    </w:p>
    <w:p>
      <w:r>
        <w:t>GL Gerichte, 2025-11-19, DE</w:t>
      </w:r>
    </w:p>
    <w:p>
      <w:r>
        <w:rPr>
          <w:b/>
        </w:rPr>
        <w:t xml:space="preserve">Quelle: </w:t>
      </w:r>
      <w:r>
        <w:t>https://mcp.opencaselaw.ch/entscheid/gl_gerichte_GL-2048</w:t>
      </w:r>
    </w:p>
    <w:p>
      <w:r>
        <w:t>FR: GL_GERICHTE GL-2048 du 19 novembre 2025</w:t>
      </w:r>
    </w:p>
    <w:p>
      <w:r>
        <w:t>IT: GL_GERICHTE GL-2048 del 19 novembre 2025</w:t>
      </w:r>
    </w:p>
    <w:p>
      <w:pPr>
        <w:pStyle w:val="Heading2"/>
      </w:pPr>
      <w:r>
        <w:t>Erwägungen</w:t>
      </w:r>
    </w:p>
    <w:p>
      <w:r>
        <w:rPr>
          <w:b/>
        </w:rPr>
        <w:t>E. 1</w:t>
      </w:r>
    </w:p>
    <w:p>
      <w:r>
        <w:t>Die Kantonspolizei Glarus führte am Ostersonntag, 4. April 2021, auf der Kerenzer­bergstrasse oberhalb der Ortschaft Mollis (Gemeinde Glarus Nord) eine Radarkon­trolle durch. Die Messstelle befand sich im Bereich einer längeren geraden Strecke, wo die dort zulässige allgemeine Höchstge­schwindigkeit ausserorts von 80 km/h wegen einer Baustelleneinfahrt vorüber­gehend auf 50 km/h herabgesetzt war.</w:t>
      </w:r>
    </w:p>
    <w:p>
      <w:r>
        <w:t>Anlässlich der erwähnten Kontrolle wurde kurz nach 14 Uhr der Beschuldigte A.______ geblitzt, als er mit seinem Motorrad talwärts Richtung Mollis fuhr und dabei die Messstelle mit einer Geschwindigkeit von 84 km/h (nach Abzug der Messtoleranz von 5 km/h) passierte (act. 2/8.1.01).</w:t>
      </w:r>
    </w:p>
    <w:p>
      <w:r>
        <w:rPr>
          <w:b/>
        </w:rPr>
        <w:t>E. 2</w:t>
      </w:r>
    </w:p>
    <w:p>
      <w:r>
        <w:t>2.1Mit Strafbefehl vom 27. April 2021 sprach die Staatsanwaltschaft des Kantons Glarus den Beschuldigten wegengroberVerletzung der Verkehrsregeln zufolge Überschreitens der signalisierten Höchstgeschwindigkeit von 50 km/h um netto 34 km/h schuldig (Art. 90 Abs. 2 SVG i.V.m. Art. 27 Abs. 1 SVG sowie Art. 4a Abs. 1 und Abs. 5 VRV sowie Art. 22 Abs. 1 SSV), bestrafte ihn hierfür mit einer unbedingten Geldstrafe von 20 Tagessätzen zu CHF 160.- und auferlegte ihm ausgangsgemäss die Verfahrens­kosten (act. 3).</w:t>
      </w:r>
    </w:p>
    <w:p>
      <w:r>
        <w:t>2.2Nach erfolgter Einsprache des Beschuldigten (act. 2/14.1.03) überwies die Staats­anwaltschaft in Anwendung von Art. 356 Abs. 1 StPO die Angelegenheit zur gericht­lichen Beurteilung an die zuständige Kammer des Kantons­gerichts (act. 1).</w:t>
      </w:r>
    </w:p>
    <w:p>
      <w:r>
        <w:t>Mit Urteil vom 31. August 2022 qualifizierte das Kantonsgericht die festgestellte Geschwindigkeitsüberschreitung im Gegensatz zur Staatsanwaltschaft nicht als grobe, sondern als fahrlässigeeinfacheVerkehrsregelverletzung (Art. 90 Abs. 1 SVG), sprach gegen den Beschuldigten eine Busse von CHF 600.- aus und über­band ihm die Verfahrenskosten (act. 19).</w:t>
      </w:r>
    </w:p>
    <w:p>
      <w:r>
        <w:t>2.3Dagegen erhob die Staatsanwaltschaft am 14. September 2022 beim Obergericht frist­gerecht Berufung mit dem Antrag, es sei der Beschuldigte wegen grober Verkehrsregelverletzung im Sinne von Art. 90 Abs. 2 SVG zu verurteilen und demgemäss schärfer zu bestrafen (act. 22).</w:t>
      </w:r>
    </w:p>
    <w:p>
      <w:r>
        <w:rPr>
          <w:b/>
        </w:rPr>
        <w:t>E. 3</w:t>
      </w:r>
    </w:p>
    <w:p>
      <w:r>
        <w:t>3.1Dem Obergericht liegen neben der Berufung des Beschuldigten noch vier weitere Berufungen vor, die alle auch auf Geschwindigkeitsmessungen an dersel­ben Örtlichkeit auf der Kerenzerbergstrasse zurückgehen, bei denen die verzeigten Fahr­zeuglenker gleich wie der Beschuldigte von Filzbach her talwärts Richtung Mollis fuhren. Zwei Fälle betreffen Autolenker, die ebenfalls am Ostersonntag mit überhöhtem Tempo gemessen wurde; bei den zwei anderen Fällen handelt es sich um einen Personenwagenlenker und einen Motorradfahrer, die am Karfreitag­nach­mittag, 2. April 2021, geblitzt wurden. Alle fünf Lenker machten in der Untersu­chung von Anfang an geltend, sie hätten im fraglichen Streckenabschnitt keine Signali­sa­tion bemerkt, welche die Geschwindigkeit auf 50 km/h begrenzte.</w:t>
      </w:r>
    </w:p>
    <w:p>
      <w:r>
        <w:t>3.2Von Filzbach her zieht die Kerenzerbergstrasse in ausholenden Schlaufen zum Dorf Mollis hinunter. Im hier interessierenden Bereichverläuft die Strasse zunächst geradeaus, dreht dann in einer scharfen Linkskurve um 180 Grad (Haarnadelkurve) und führt auf einer Strecke von rund 200 Metern in wiederum gerader Linie weiter (siehe dazu das Foto bei act. 2/14.1.11-1). Gemäss Angaben der Polizei war im Bereich der Haarnadelkurve am rechten Fahrbahnrand eine Baustellen­signalisation mit einer 50er-Tafel installiert. Die Tempomessungen am Karfreitag und Ostersonntag, 2. und 4. April 2021, erfolgten auf der geraden Strecke nach der Kurve. Grund für die einstweilige Tempobeschränkung im betreffenden Stras­sen­ab­schnitt von der dort sonst zulässigen Ausserorts­geschwindigkeit von 80 km/h auf noch 50 km/h waren nicht bauliche Vorkehrungen unmittelbar an der Strasse selber; vielmehr zweigte in diesem Streckenabschnitt eine (temporäre) Baupiste zu einer abseitigen Baustelle ab; wegen des damit verbundenen Werkverkehrs (Zu- und Wegfahrt) wurde aus «Gründen der Verkehrssicherheit» eine zeitweilige Tempo­reduktion verfügt (siehe dazu die entsprechende Bekanntmachung im Glarner Amts­blatt vom 19. September 2019 [Verfahren OG.2022.00033, act. 2/8.1.04]).</w:t>
      </w:r>
    </w:p>
    <w:p>
      <w:r>
        <w:rPr>
          <w:b/>
        </w:rPr>
        <w:t>E. 3.3</w:t>
      </w:r>
    </w:p>
    <w:p>
      <w:r>
        <w:t>3.3.1Bei der ersten Sichtung der vermeintlichen Polizeifotos in den Akten rückte für das Obergericht die Frage in den Vordergrund, ob die anhand der verfügbaren Fotos scheinbarim Scheitelpunkt der Haarnadelkurve am rechten Fahrbahnrand platzierte Geschwindigkeitstafel für die talwärts fahrenden Lenker überhaupt erkenn­bar war (denn beim Befahren einer Linkskurve ist der Blick insbesondere eines Motorradfahrers nicht mehr nach rechts, sondern nach links zum Kurvenende hin ausgerichtet; siehe dazu auf der Homepage des TCS Kurven sicher fahren). Zudem schien dem Obergericht klärungsbedürftig, ob die Beschränkung auf 50 km/h «aus Gründen der Verkehrssicherheit» über das verlängerte Feiertags­wochenende an Ostern effektiv notwendig war bzw. ob es nicht eher angezeigt gewesen wäre, die entsprechende Signalisation vorübergehend abzu­decken. Daraufhin beschränkte sich das Obergericht darauf, die Staats­anwaltschaft zu die­sen beiden Fragen (Erkennbarkeit einer im Scheitelpunkt der Kurve aufgestellten Tafel; Notwendigkeit der Tempobe­schränkung über Ostern) schriftlich anzuhören (act. 25 und 28) und verzichtete auf die Durchführung einer Berufungsver­handlung.</w:t>
      </w:r>
    </w:p>
    <w:p>
      <w:r>
        <w:t>3.3.2Mit Urteil vom 21. November 2023 (act. 36) entschied das Obergericht, dass  erstens  eine im Scheitelpunkt der Haarnadelkurve angebrachte Geschwindigkeits­tafel nicht erkennbar war und  zweitens  eine Temporeduktion auf 50 km/h am Osterwochenende auch nicht rechtens war. Das Obergericht folgerte daraus, dass damals auf dem kontrollierten Streckenabschnitt die ausserorts zulässige Höchstgeschwindigkeit von 80 km/h galt. Vor diesem Hintergrund stellte das Obergericht das gegen den Beschuldigten eröffnete ordentliche Strafverfahren ein und bestrafte ihn wegen einfacher Verkehrsregel­verletzung (Art. 90 Abs. 1 SVG) durch Überschreiten der Höchstgeschwindigkeit um 4 km/h mit einer Ordnungs­busse von CHF 40.- (act. 36 S. 12 f. E. 6.2 und S. 15 Dispositiv-Ziff. 1-3).</w:t>
      </w:r>
    </w:p>
    <w:p>
      <w:r>
        <w:t>3.3.3Auf Beschwerde der Staatsanwaltschaft hin kassierte das Bundesgericht mit Urteil vom 21. Mai 2024 (act. 39) den eben dargelegten Entscheid des Obergerichts und wies die Sache zur Neubeurteilung an das Obergericht zurück. Aus Sicht des Bundesgerichts war die Signalisation zum einen für die Fahrzeuglenker leicht und rechtzeitig erkennbar und zum anderen über das Osterwochenende rechtmässig angeordnet und daher zu befolgen (siehe dazu act. 39 S. 13 E. 2.5).</w:t>
      </w:r>
    </w:p>
    <w:p>
      <w:r>
        <w:t>3.4Am 7. März 2025 führte das Obergericht die mündliche Berufungsverhandlung durch (act. 46); das nachstehende Urteil wird im Einverständnis mit den Parteien (siehe dazu act. 46 S. 15) schriftlich eröffnet.</w:t>
      </w:r>
    </w:p>
    <w:p>
      <w:r>
        <w:t>II.</w:t>
      </w:r>
    </w:p>
    <w:p>
      <w:r>
        <w:t>(Materielle Erwägungen)</w:t>
      </w:r>
    </w:p>
    <w:p>
      <w:r>
        <w:t>1.</w:t>
      </w:r>
    </w:p>
    <w:p>
      <w:r>
        <w:t>In dem vom Bundesgericht aufgehobenen Entscheid des Obergerichts vom 21. No­vember 2023 (act. 36) sind auf S.</w:t>
      </w:r>
    </w:p>
    <w:p>
      <w:r>
        <w:rPr>
          <w:b/>
        </w:rPr>
        <w:t>E. 4</w:t>
      </w:r>
    </w:p>
    <w:p>
      <w:r>
        <w:t>4.1Bei einer, wie eben aufgezeigt, derart windigen Arbeit eines Polizeibeamten ohne hinreichende Dokumentation der Verkehrssituation lässt sich schlicht nicht rechtsgenüglich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Baustelle«Reservoir Paradisli» zuständige Bauunternehmen über das verlängerte arbeitsfreie Osterwochenende die mobile Geschwin­digkeitstafel abgedeckt oder entfernt hatte, wie dies gemäss Art. 81 Abs. 4 SSV bei einem längeren Arbeitsun­terbruch verlangt ist.Aber selbst wenn eine Geschwin­dig­keitstafel temporär instal­liert gewesen wäre, so lässt sich für den Zeit­punkt der Geschwindigkeitsmessungen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Sichtbarkeit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Insofern lässt sich denn auch nichts aus dem von der Vorinstanz durchgeführten Augenschein herleiten; angesichts der gänzlich fehlenden bildlichen Dokumentation der Situation am 2. und 4. April 2021 war die Vorinstanz schlechthin nicht in der Lage, zuverlässig zu bestimmen, wo gege­ben­en­falls an diesen beiden Tagen eine Signalisationstafel gestanden haben könnte. Insoweit im Übrigen das Bundesgericht in seinem Urteil vom 21. Mai 2024 (act. 39) erwog, anhand der Fotos sei die Signalisation für die talwärts in Richtung Mollis fahrenden Lenker erkennbar gewesen, so unterlag das Höchstgericht ebenso wie das Obergericht in seinem früheren Entscheid einem Irrtum über die Authenti­zität der Fotos.</w:t>
      </w:r>
    </w:p>
    <w:p>
      <w:r>
        <w:t>4.2Ausalldemfolgt,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zulässigeHöchstgeschwindigkeit 80 km/h galt (Art. 4a Abs. 1 Bst. b VRV).</w:t>
      </w:r>
    </w:p>
    <w:p>
      <w:r>
        <w:rPr>
          <w:b/>
        </w:rPr>
        <w:t>E. 5</w:t>
      </w:r>
    </w:p>
    <w:p>
      <w:r>
        <w:t>5.1Der Beschuldigte wurde am Ostersonntag, 4. April 2021, als Motorradlenker auf der Kerenzerbergstrasse, Höhe «Reservoir Paradisli» mit einer toleranzbereinigten Geschwindigkeit von 84 km/h gemessen. Er hat somit die an der Messstelle nach den vorste­henden Ausführungen erlaubte allgemeine Höchstgeschwindigkeit von 80 km/h um 4 km/h überschritten. Damit beging er eine einfache Verkehrsregelver­letzung im Sinne vonArt. 90 Abs. 1 SVG i.V.m. Art. 4a Abs. 1 Bst. b VRV. Für die Strafbarkeit dieser Widerhandlung genügt bereits Fahrlässigkeit (Art. 100 Ziff. 1 SVG), welche hier fraglos gegeben ist.</w:t>
      </w:r>
    </w:p>
    <w:p>
      <w:r>
        <w:t>Der Beschuldigte selber hat zwar die erstinstanzlich erfolgte Verurteilung zu einer Busse von CHF 600.- zufolge Überschreitens der signalisierten Höchstgeschwindig­keit um netto 34 km/h nicht angefochten. Indes ist der erstinstanzliche Entscheid dennoch aufzuheben (Art. 404 Abs. 2 StPO).</w:t>
      </w:r>
    </w:p>
    <w:p>
      <w:r>
        <w:t>5.2.Bei der hier zu sanktionierten geringfügigen Geschwindigkeitsüberschreitung von 4 km/h (einfacher Verkehrsregelverstoss gemäss Art. 90 Abs. 1 SVG) handelt es sich um eine Übertretung (Art. 103 StGB).</w:t>
      </w:r>
    </w:p>
    <w:p>
      <w:r>
        <w:t>Übertretungen des Strassenverkehrsgesetzes werden nach dem Ordnungsbussen­gesetz (OBG; SR 314.1) in einem vereinfachten Verfahren mit Ordnungsbussen bis CHF 300.- geahndet (Art. 1 Abs. 1 Bst. a Ziff. 7 und Abs. 4 OBG), sofern der betref­fende Übertretungstatbestand in den Listen nach Art. 15 OBG aufgeführt ist (Art. 1 Abs. 2 OBG). Das trifft vorliegend zu: Für das Überschreiten der ausserorts zulässi­gen Höchstgeschwindigkeit um 1-5 km/h sieht Anhang 1 Nr. 303.2 der Ordnungs­bussenverordnung (OBV; SR 314.11) eine Busse von CHF 40.- vor. Das vereinfach­te Verfahren (Ordnungsbussenverfahren) ist obligatorisch anzuwenden, wenn seine Voraussetzungen gege­ben sind. Es dient der raschen und definitiven Erledigung der im Strassenverkehr massenhaft vorkommenden Übertretungen mit Bagatellcharak­ter mit möglichst geringem Verwaltungsaufwand. Indem vorliegend eine Geschwin­digkeitsüberschreitung noch im "Listenbereich" in Frage steht und zudem keine Ausnahmesituation im Sinne von Art. 4 OBG ersichtlich ist, hat die Sanktionierung zwingend im Ordnungsbussenverfahren zu erfolgen (Art. 3 OBG) (siehe zum Ganzen: Urteil BGer 6B_27/2023 vom 5. Mai 2023 E. 2.2 mit zahlrei­chen Hin­weisen). Dies bedeutet im Gegenzug, dass das hier gegen den Beschuldig­ten fälschlicherweise eröffnete ordentliche Verfahren einzustellen ist.</w:t>
      </w:r>
    </w:p>
    <w:p>
      <w:r>
        <w:t>5.3Diesen Ausführungen gemäss ist der Beschuldigte mit einer Ordnungsbusse von CHF 40.- zu bestrafen.Wird die Busse schuldhaft nicht bezahlt, so tritt an deren Stelle eine Ersatzfreiheitsstrafe von einem Tag (Art. 106 Abs. 2 StGB i.V.m. Art. 102 Abs. 1 SVG).</w:t>
      </w:r>
    </w:p>
    <w:p>
      <w:r>
        <w:t>Die Berufung der Staatsanwaltschaft ist vollumfänglich abzuweisen.</w:t>
      </w:r>
    </w:p>
    <w:p>
      <w:r>
        <w:t>III.</w:t>
      </w:r>
    </w:p>
    <w:p>
      <w:r>
        <w:t>(Kostenregelung)</w:t>
      </w:r>
    </w:p>
    <w:p>
      <w:r>
        <w:t>1.</w:t>
      </w:r>
    </w:p>
    <w:p>
      <w:r>
        <w:t>Wie aufgezeigt, wäre die hier inkriminierte Geschwindigkeitsüberschreitung nicht im ordentlichen Verfahren, sondern im Ordnungsbussenverfahren abzuwickeln gewe­sen, wobei dieses Verfahren kostenlos ist (Art. 12 OBG). Weil dem­nach das zu Unrecht eröffnete ordentliche Verfahren einzustellen ist, sind die damit verbun­denen Kosten gesamthaft auf die Staatskasse zu nehmen (Art. 426 Abs. 1 StPO e contra­rio sowie auch Abs. 3 Bst. a). Dies gilt erst recht in Bezug auf die Kosten des Beru­fungsverfahrens, nachdem die Staatsanwaltschaft mit ihrer Berufung vollum­fänglich unterlegen ist (Art. 428 Abs. 1 StPO).</w:t>
      </w:r>
    </w:p>
    <w:p>
      <w:r>
        <w:t>2.</w:t>
      </w:r>
    </w:p>
    <w:p>
      <w:r>
        <w:t>2.1Zufolge der Einstellung des gegen den Beschuldigten unnötigerweise ein­geleiteten ordentlichen Verfahrens hat dieser Anspruch auf Entschädigung seiner Aufwendungen für die angemessene Ausübung seiner Ver­fahrensrechte (Art. 429 Abs. 1 Bst. a StPO); konkret gemeint sind dabei primär die Kos­ten für die frei gewählte Verteidigung, wobei der An­spruch auf eine Entschädigung jedoch kumula­tiv voraussetzt  auch wenn dies so im Geset­zeswortlaut nicht direkt zum Ausdruck kommt , dass erstens der Bei­zug eines Anwalts gerechtfertigt war und, zweitens, dass das Ausmass und damit der Auf­wand der Verteidigung mit den im Straffall anstehenden Problemen in einem ver­nünftigen Verhältnis stand (Zürcher Kommen­tar StPO-Griesser, Art. 429 N 4; BGE 138 IV 197 E. 2.3.4 S. 203). Bei der Bemes­sung der Parteientschädi­gung bei einer Wahlverteidigung berück­sich­tigt das Ober­gericht analog den kantonalen Tarif für die Entschädigung der öffentlichen Ver­teidigung und der unentgelt­lichen Rechts­vertretung (GS III I/5). Gemäss Art. 3 die­ses Tarifs richtet sich die Höhe der Anwaltsentschä­digung nach dem notwen­digen Zeitaufwand, der Bedeutung und Schwierig­keit der zu beur­teilenden Sachver­halts- und Rechtsfragen, der Verant­wortung der Rechtsvertretung sowie dem Inter­esse der Partei am Verfah­ren. Es sind dies im Ergebnis dieselben Krite­rien, welche gemäss der eben darge­legten bundes­gericht­licher Rechtspre­chung auch im Lichte von Art. 429 Abs. 1 Bst. a StPO für die Festsetzung der Parteient­schädi­gung mass­geblich sind.</w:t>
      </w:r>
    </w:p>
    <w:p>
      <w:r>
        <w:t>2.2[Regelung der Anwaltskosten]</w:t>
      </w:r>
    </w:p>
    <w:p>
      <w:r>
        <w:t>2.3[Regelung der Anwaltskosten]</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