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GL-197 vom 2. Oktober 2013</w:t>
      </w:r>
    </w:p>
    <w:p>
      <w:r>
        <w:t>GL Gerichte, 2013-10-02, DE</w:t>
      </w:r>
    </w:p>
    <w:p>
      <w:r>
        <w:rPr>
          <w:b/>
        </w:rPr>
        <w:t xml:space="preserve">Quelle: </w:t>
      </w:r>
      <w:r>
        <w:t>https://mcp.opencaselaw.ch/entscheid/gl_gerichte_GL-197</w:t>
      </w:r>
    </w:p>
    <w:p>
      <w:r>
        <w:t>FR: GL_GERICHTE GL-197 du 2 octobre 2013</w:t>
      </w:r>
    </w:p>
    <w:p>
      <w:r>
        <w:t>IT: GL_GERICHTE GL-197 del 2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Berufung wird nicht eingetreten.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