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GL-196 vom 25. Oktober 2013</w:t>
      </w:r>
    </w:p>
    <w:p>
      <w:r>
        <w:t>GL Gerichte, 2013-10-25, DE</w:t>
      </w:r>
    </w:p>
    <w:p>
      <w:r>
        <w:rPr>
          <w:b/>
        </w:rPr>
        <w:t xml:space="preserve">Quelle: </w:t>
      </w:r>
      <w:r>
        <w:t>https://mcp.opencaselaw.ch/entscheid/gl_gerichte_GL-196</w:t>
      </w:r>
    </w:p>
    <w:p>
      <w:r>
        <w:t>FR: GL_GERICHTE GL-196 du 25 octobre 2013</w:t>
      </w:r>
    </w:p>
    <w:p>
      <w:r>
        <w:t>IT: GL_GERICHTE GL-196 del 25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Gerichtsgebühr von Fr. 500.- wird der Beschwerdeführerin auferlegt und von dem von ihr geleisteten Kostenvorschuss bezogen.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rPr>
          <w:b/>
        </w:rPr>
        <w:t>E. 4</w:t>
      </w:r>
    </w:p>
    <w:p>
      <w:r>
        <w:t>Schriftliche Mitteilung an:</w:t>
      </w:r>
    </w:p>
    <w:p>
      <w:r>
        <w:t>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