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GL-1445 vom 4. Dezember 2020</w:t>
      </w:r>
    </w:p>
    <w:p>
      <w:r>
        <w:t>GL Gerichte, 2020-12-04, DE</w:t>
      </w:r>
    </w:p>
    <w:p>
      <w:r>
        <w:rPr>
          <w:b/>
        </w:rPr>
        <w:t xml:space="preserve">Quelle: </w:t>
      </w:r>
      <w:r>
        <w:t>https://mcp.opencaselaw.ch/entscheid/gl_gerichte_GL-1445</w:t>
      </w:r>
    </w:p>
    <w:p>
      <w:r>
        <w:t>FR: GL_GERICHTE GL-1445 du 4 décembre 2020</w:t>
      </w:r>
    </w:p>
    <w:p>
      <w:r>
        <w:t>IT: GL_GERICHTE GL-1445 del 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Kosten des gesamten Strafverfahrens sind beim vorliegenden Ausgang vom Staat zu tragen (vgl. Art. 423 Abs. 1 StPO und Art. 428 Abs. 1 StPO).</w:t>
      </w:r>
    </w:p>
    <w:p>
      <w:r>
        <w:rPr>
          <w:b/>
        </w:rPr>
        <w:t>E. 2</w:t>
      </w:r>
    </w:p>
    <w:p>
      <w:r>
        <w:t>Rechtsanwalt B.______ ist als amtlicher Verteidiger für seine Bemühungen im Berufungsverfahren aus der Gerichtskasse mit CHF 2'424.05 (inkl. MwSt.) zu entschädigen.</w:t>
      </w:r>
    </w:p>
    <w:p>
      <w:r>
        <w:t>Die Entschädigung ist beim vorliegenden Ausgang des Berufungsverfahrens dem Staat aufzuerlegen(vgl. Art. 429 Abs. 1 Bst. a StPO).</w:t>
      </w:r>
    </w:p>
    <w:p>
      <w:r>
        <w:t>____________________</w:t>
      </w:r>
    </w:p>
    <w:p>
      <w:r>
        <w:t>Das 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