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GL_GERICHTE GL-1386 vom 7. Oktober 2020</w:t>
      </w:r>
    </w:p>
    <w:p>
      <w:r>
        <w:t>GL Gerichte, 2020-10-07, DE</w:t>
      </w:r>
    </w:p>
    <w:p>
      <w:r>
        <w:rPr>
          <w:b/>
        </w:rPr>
        <w:t xml:space="preserve">Quelle: </w:t>
      </w:r>
      <w:r>
        <w:t>https://mcp.opencaselaw.ch/entscheid/gl_gerichte_GL-1386</w:t>
      </w:r>
    </w:p>
    <w:p>
      <w:r>
        <w:t>FR: GL_GERICHTE GL-1386 du 7 octobre 2020</w:t>
      </w:r>
    </w:p>
    <w:p>
      <w:r>
        <w:t>IT: GL_GERICHTE GL-1386 del 7 ottobre 2020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August 2020 erhob A.______ beim Obergericht Be­schwerde (act. 1). Darin macht er im Wesentlichen geltend, zur Abnahme einer Blut- und Urinprobe habe keine Veranlassung bestanden, weshalb er sich dagegen "ins­besondere im Falle der Aufforderung zur Kostenüber­nahme der Blut- und Urinprobe sowie etwaiger Folgekosten" beschwere. Der unter­zeichnete Gerichts­schreiber hat in der Folge dem Beschwerdeführer am 2. Oktober 2020 per E-Mail mitgeteilt, dass bei einer summarischen Betrachtung die erfolgte Abnahme einer Blut- und Urinpro­be aufgrund der Gesamtumstände als gerecht­fertigt erschei­ne und die Beschwerde daher wohl kostenfällig abzuweisen sein wür­de; bezüglich allfälliger Folgekosten im Zusammenhang mit der Abnahme und Ana­lyse der Blut- und Urinprobe liege noch kein Entscheid vor und sei der Beschwerde­führer in dieser Hinsicht noch gar nicht beschwert, wobei er, sollten dereinst die betreffenden Kosten auf ihn überwälzt wer­den,dannzumaldagegen vorgehen könne (act. 7 S. 2).</w:t>
      </w:r>
    </w:p>
    <w:p>
      <w:r>
        <w:t>3.Hierauf zog der Beschwerdeführer mit E-Mail vom 2. Oktober 2020 seine Be­schwerde zurück (act. 7 S. 1). Demgemäss ist das Verfahren durch Präsidialent­scheid (Art. 31 Abs. 2 GOG) als erledigt abzuschreiben, wobei für das vorliegende Verfahren keine Kosten erhoben werden.</w:t>
      </w:r>
    </w:p>
    <w:p>
      <w:r>
        <w:t>4.Mit dem vorliegenden Entscheid wird das Strafverfahren gegen den Beschuldig­ten nicht abgeschlossen; es handelt sich daher um einen Zwischenentscheid im Sinne von Art. 93 BGG (Urteil BGer 1B_227/2015 vom 18. Januar 2016 E. 2.1).</w:t>
      </w:r>
    </w:p>
    <w:p>
      <w:r>
        <w:t>____________________</w:t>
      </w:r>
    </w:p>
    <w:p>
      <w:r>
        <w:t>Entscheid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