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GL-1321 vom 22. November 2019</w:t>
      </w:r>
    </w:p>
    <w:p>
      <w:r>
        <w:t>GL Gerichte, 2019-11-22, DE</w:t>
      </w:r>
    </w:p>
    <w:p>
      <w:r>
        <w:rPr>
          <w:b/>
        </w:rPr>
        <w:t xml:space="preserve">Quelle: </w:t>
      </w:r>
      <w:r>
        <w:t>https://mcp.opencaselaw.ch/entscheid/gl_gerichte_GL-1321</w:t>
      </w:r>
    </w:p>
    <w:p>
      <w:r>
        <w:t>FR: GL_GERICHTE GL-1321 du 22 novembre 2019</w:t>
      </w:r>
    </w:p>
    <w:p>
      <w:r>
        <w:t>IT: GL_GERICHTE GL-1321 del 22 novembre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Kosten dieses Entscheids werden auf die Staatskasse genommen.</w:t>
      </w:r>
    </w:p>
    <w:p>
      <w:r>
        <w:rPr>
          <w:b/>
        </w:rPr>
        <w:t>E. 3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