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P/958/2020 vom 20. Oktober 2022</w:t>
      </w:r>
    </w:p>
    <w:p>
      <w:r>
        <w:t>GE Cour de justice, 2022-10-20, FR</w:t>
      </w:r>
    </w:p>
    <w:p>
      <w:r>
        <w:rPr>
          <w:b/>
        </w:rPr>
        <w:t xml:space="preserve">Quelle: </w:t>
      </w:r>
      <w:r>
        <w:t>https://mcp.opencaselaw.ch/entscheid/ge_gerichte_P_958_2020</w:t>
      </w:r>
    </w:p>
    <w:p>
      <w:r>
        <w:t>FR: GE_GERICHTE P/958/2020 du 20 octobre 2022</w:t>
      </w:r>
    </w:p>
    <w:p>
      <w:r>
        <w:t>IT: GE_GERICHTE P/958/2020 del 20 ottobre 2022</w:t>
      </w:r>
    </w:p>
    <w:p>
      <w:pPr>
        <w:pStyle w:val="Heading2"/>
      </w:pPr>
      <w:r>
        <w:t>Regeste</w:t>
      </w:r>
    </w:p>
    <w:p>
      <w:r>
        <w:t>RETRAIT(VOIE DE DROIT) | CPP.386.al2</w:t>
      </w:r>
    </w:p>
    <w:p>
      <w:pPr>
        <w:pStyle w:val="Heading2"/>
      </w:pPr>
      <w:r>
        <w:t>Volltext</w:t>
      </w:r>
    </w:p>
    <w:p>
      <w:r>
        <w:t>Genève Cour de Justice (Cour pénale) Chambre pénale d'appel et de révision 20.10.2022 P/958/2020</w:t>
      </w:r>
    </w:p>
    <w:p>
      <w:r>
        <w:t>RETRAIT(VOIE DE DROIT) | CPP.386.al2</w:t>
      </w:r>
    </w:p>
    <w:p>
      <w:r>
        <w:t>P/958/2020 AARP/312/2022 du 20.10.2022 sur JTDP/98/2022 ( PENAL ) , RETRAIT PARTIE Descripteurs : RETRAIT(VOIE DE DROIT) Normes : CPP.386.al2 RÉPUBLIQUE ET CANTON DE GENÈVE POUVOIR JUDICIAIRE P/958/2020 AARP/ 312/2022 COUR DE JUSTICE Chambre pénale d'appel et de révision Arrêt du 20 octobre 2022 Entre A ______ , domicilié ______ [GE], comparant par M e Murat Julian ALDER, avocat, YERSIN LORENZI LATAPIE ALDER, boulevard Helvétique 4, 1205 Genève, appelant, contre le jugement JTDP/98/2022 rendu le 31 janvier 2022 par le Tribunal de police, et B ______ , domicilié, c/o APPT ______, ______ FRANCE, comparant par M e Cyril AELLEN, avocat, AAA Avocats SA, rue du Rhône 118, 1204 Genève, LE MINISTÈRE PUBLIC de la République et canton de Genève, route de Chancy 6B, case postale 3565, 1211 Genève 3, intimés. Vu le jugement rendu le 31 janvier 2022 par le Tribunal de police, par lequel B______ a été acquitté de lésions corporelles simples au préjudice de A______, frais laissés à la charge de l'État ; Vu la déclaration d'appel de A______ du 31 mars 2022 à teneur de laquelle il conclut à la condamnation de B______ conformément à l'ordonnance pénale du Ministère public du 19 mai 2020 ; Vu le retrait d'appel intervenu à l'ouverture des débats d'appel le 13 octobre 2021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Que A______ sollicite que les frais de la procédure soient laissés à la charge de l'État ; Qu'en l'espèce, il sera exceptionnellement renoncé à condamner A______ aux frais de la procédure d'appel au vu de l'accord trouvé par les parties à l'ouverture des débats d'appel ; Qu'en conséquence, les frais de la procédure d'appel seront laissés à la charge de l'État ; Que M e Murat Julian ALDER, conseil juridique gratuit de A______, renonce à déposer un état de frais en lien avec son activité en procédure d'appel ; Que B______ retire ses conclusions civiles du 12 octobre 2022 tendant au versement d'une indemnité pour les dépenses occasionnées par l'exercice de ses droits de procédure ; * * * * * PAR CES MOTIFS, LA COUR : Prend acte du retrait de l'appel. Raye la cause du rôle. Laisse les frais de la procédure d'appel à la charge de l'État. Prend acte de ce que M e Murat Julian ALDER renonce à déposer un état de frais en lien avec son activité pour la procédure d'appel. Prend acte de ce que B______ retire ses conclusions civiles du 12 octobre 2022 tendant au versement d'une indemnité pour les dépenses occasionnées par l'exercice de ses droits de procédure. Notifie le présent arrêt aux parties . Le communique, pour information, au Tribunal de police. La greffière : Dagmara MORARJEE Le président : Gregory ORCI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