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P/956/2014 vom 20. September 2016</w:t>
      </w:r>
    </w:p>
    <w:p>
      <w:r>
        <w:t>GE Cour de justice, 2016-09-20, FR</w:t>
      </w:r>
    </w:p>
    <w:p>
      <w:r>
        <w:rPr>
          <w:b/>
        </w:rPr>
        <w:t xml:space="preserve">Quelle: </w:t>
      </w:r>
      <w:r>
        <w:t>https://mcp.opencaselaw.ch/entscheid/ge_gerichte_P_956_2014</w:t>
      </w:r>
    </w:p>
    <w:p>
      <w:r>
        <w:t>FR: GE_GERICHTE P/956/2014 du 20 septembre 2016</w:t>
      </w:r>
    </w:p>
    <w:p>
      <w:r>
        <w:t>IT: GE_GERICHTE P/956/2014 del 20 settembre 2016</w:t>
      </w:r>
    </w:p>
    <w:p>
      <w:pPr>
        <w:pStyle w:val="Heading2"/>
      </w:pPr>
      <w:r>
        <w:t>Regeste</w:t>
      </w:r>
    </w:p>
    <w:p>
      <w:r>
        <w:t>PEINE; TRAVAIL D'INTÉRÊT GÉNÉRAL; CONCOURS RÉEL; SURSIS À L'EXÉCUTION DE LA PEINE; CIRCONSTANCES PERSONNELLES; FRAIS JUDICIAIRES | CP47; CP37; CP42; CP42.2; CP49.2; CP428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L'effet de la peine sur l'avenir du condamné doit également être évalué.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2.2.2.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2.2.3.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lui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w:t>
      </w:r>
    </w:p>
    <w:p>
      <w:r>
        <w:rPr>
          <w:b/>
        </w:rPr>
        <w:t>E. 2.3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(cf. Message précité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137 IV 57 consid. 4.3.1).</w:t>
      </w:r>
    </w:p>
    <w:p>
      <w:r>
        <w:rPr>
          <w:b/>
        </w:rPr>
        <w:t>E. 2.5</w:t>
      </w:r>
    </w:p>
    <w:p>
      <w:r>
        <w:t>En l'espèce, la faute de l'appelant n'est pas négligeable. Son attitude désinvolte vis-à-vis des dispositions en vigueur en matière de permis de conduire aurait pu nuire à la sécurité d'autrui et dénote un mépris des règles de la circulation routière, ce d'autant plus qu'il a agi à deux reprises, récidivant ainsi en pleine connaissance de cause. Son mobile est égoïste vu les autres solutions qu'il aurait d'ores et déjà pu mettre en place à l'époque des faits reprochés. Sa collaboration à l'enquête ne peut être qualifiée de bonne, l'appelant n'ayant fait preuve de transparence qu'une fois confronté à l'évidence. Ses cinq antécédents caractéristiques témoignent d'une prise de conscience absente au moment des faits et encore trop récente pour être, à ce jour, qualifiée de complète. En effet, même s'il convient de prendre acte des mesures organisationnelles prises par l'appelant afin de poursuivre ses activités personnelles et professionnelles tout en respectant l'ordre juridique suisse, il lui a quand même fallu sept condamnations pour réagir. Il y a concours d'infractions, ce qui conduit à une augmentation de la peine dans une juste proportion et aucune des circonstances atténuantes prévues par l'art. 48 CP n'est réalisée, ni d’ailleurs plaidée. Bien que les antécédents et le passé carcéral de l'appelant tendent au prononcé d'une peine privative de liberté, sa situation actuelle et l'effet de la peine sur son avenir influent en sa faveur. En effet, sa récente prise de conscience et les mesures drastiques prises pour éviter toute récidive semblent porter leurs fruits si l'on se réfère à l'absence de toute condamnation ultérieure. Ajouté au soutien qu'il reçoit de sa compagne, ce sont autant d'éléments propres à lui éviter de se retrouver dans des situations où la seule échappatoire passe par une transgression de la loi. Si une peine pécuniaire paraît être une sanction inadéquate, notamment au regard d'une situation financière délicate, le travail d'intérêt général constitue une alternative suffisamment dissuasive au vu des mesures organisationnelles prises récemment. Une telle sanction s'impose d'autant plus que l'appelant y a adhéré à chaque fois qu'il a été interpellé et qu'il est apparemment en bonne forme physique vu son activité professionnelle. Certes, l'appelant n'a pas pris des conclusions formelles en ce sens, mais une sanction sous forme de travail d'intérêt général correspond à la requalification de la peine prononcée qu'il avait requise. Eu égard à la faute commise et à la récidive intervenue à un peu plus d'une année d'intervalle, une quotité de 720 heures tient adéquatement compte des critères de l'art. 47 CP, outre qu'elle n'outrepasse pas celle prononcée par le premier juge et correspond à celle sollicitée par l'appelant, en application du taux de conversion (art. 39 al. 2 CP). Dite peine ne sera pas tenue pour partiellement complémentaire à celle prononcée le 6 novembre 2014 par le Tribunal correctionnel de Thonon-les-Bains (art. 49 al. 2 CP), dans la mesure où elles sont de genre différent. Il n'y a pas à en augmenter la quotité pour autant, dans la mesure où la peine prononcée constitue la durée maximale du travail d'intérêt général et que l'interdiction de la reformatio in pejus s'y oppose. Par ailleurs, ladite condamnation française constitue un obstacle au bénéfice du sursis, étant relevé que l'évolution favorable de l'appelant n'est pas à ce point exceptionnelle pour déroger à la règle stricte voulue par le législateur, même si les faits à l'origine des deux condamnations visent des actes de nature différente. Le jugement entrepris sera modifié dans le sens des considérants et l'appel admis dans la mesure de ce qui précède.</w:t>
      </w:r>
    </w:p>
    <w:p>
      <w:r>
        <w:rPr>
          <w:b/>
        </w:rPr>
        <w:t>E. 3</w:t>
      </w:r>
    </w:p>
    <w:p>
      <w:r>
        <w:t>Bien qu'ayant été expressément invité à le faire, l'appelant, assisté d'un avocat, n'a émis aucune prétention d'indemnisation. Par voie de conséquence, la CPAR considérera qu'il y a renoncé (art. 429 al. 1 let. a et 2 CPP, art 436 al. 2 CPP), de sorte qu'aucune indemnité ne lui sera allouée.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Le verdict de culpabilité de l'appelant étant confirmé, il n'y a lieu de revenir sur les frais de première instance qu'en ce qui concerne l'émolument de jugement complémentaire (CHF 600.-), lequel sera mis à la charge de l'Etat de Genève. L'appelant obtenant implicitement gain de cause en appel,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