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P/9563/2013 vom 22. Juni 2016</w:t>
      </w:r>
    </w:p>
    <w:p>
      <w:r>
        <w:t>GE Cour de justice, 2016-06-22, FR</w:t>
      </w:r>
    </w:p>
    <w:p>
      <w:r>
        <w:rPr>
          <w:b/>
        </w:rPr>
        <w:t xml:space="preserve">Quelle: </w:t>
      </w:r>
      <w:r>
        <w:t>https://mcp.opencaselaw.ch/entscheid/ge_gerichte_P_9563_2013</w:t>
      </w:r>
    </w:p>
    <w:p>
      <w:r>
        <w:t>FR: GE_GERICHTE P/9563/2013 du 22 juin 2016</w:t>
      </w:r>
    </w:p>
    <w:p>
      <w:r>
        <w:t>IT: GE_GERICHTE P/9563/2013 del 22 giugno 2016</w:t>
      </w:r>
    </w:p>
    <w:p>
      <w:pPr>
        <w:pStyle w:val="Heading2"/>
      </w:pPr>
      <w:r>
        <w:t>Regeste</w:t>
      </w:r>
    </w:p>
    <w:p>
      <w:r>
        <w:t>LÉSION CORPORELLE GRAVE; NÉGLIGENCE; CIRCULATION ROUTIÈRE(DROIT DE LA CIRCULATION ROUTIÈRE); IN DUBIO PRO REO; APPRÉCIATION DES PREUVES; EXPERTISE; MOYEN DE PREUVE; DILIGENCE; ADAPTATION DE LA VITESSE; CONDUCTEUR; CYCLE; CHAUFFEUR; POIDS LOURD; CAUSALITÉ ADÉQUATE | CP.125.2; CP.12.3; CPP.10.2; LCR.26.1; LCR.31.1; LCR.34.3; LCR.39; LCR.32.1; LCR.33; OCR.14; OCR.3.1; OCR.6.2</w:t>
      </w:r>
    </w:p>
    <w:p>
      <w:pPr>
        <w:pStyle w:val="Heading2"/>
      </w:pPr>
      <w:r>
        <w:t>Erwägungen</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3.3</w:t>
      </w:r>
    </w:p>
    <w:p>
      <w:r>
        <w:t>Selon l'art. 42 al. 4 CP, le juge peut prononcer, en plus du sursis, une peine pécuniaire sans sursis ou une amende selon l'art. 106 CP. Le juge fixe le montant de l'amende et la quotité de la peine privative de liberté de substitution en tenant compte de la situation de l'auteur, afin que la peine corresponde à la faute commise (art. 106 al. 3 CPP). Pour tenir compte du caractère accessoire des peines cumulées, il se justifie en principe d'en fixer la limite supérieure à un cinquième, respectivement à 20%, de la peine principale (ATF 135 IV 188 consid. 3.4.4. p. 191). 3.4.1. En l'espèce, bien qu'il attaque le jugement dans son ensemble, l'appelant n'émet pas de critique spécifique sur la peine qui lui a été infligée. En condamnant l'appelant à une peine pécuniaire de 45 jours-amende, le premier juge a adéquatement tenu compte de sa faute, qui relève de l'imprudence, et de ses circonstances personnelles, de sorte que la CPAR fait sienne la motivation du jugement de première instance sur ce point. Le montant du jour-amende, arrêté à CHF 50.-, est adéquat au regard de la situation économique de l'appelant et doit par conséquent être confirmé. Le principe du sursis, dont les conditions sont au demeurant réalisées, est acquis à l'appelant (art. 391 al. 2 CPP). 3.4.2. L'amende de CHF 450.-, prononcée à titre de sanction immédiate, n'a pas non plus été remise en cause en appel et respecte les principes jurisprudentiels en la matière. Elle sera par conséquent confirmée, de même que la peine privative de liberté de substitution arrêtée à neuf jours.</w:t>
      </w:r>
    </w:p>
    <w:p>
      <w:r>
        <w:rPr>
          <w:b/>
        </w:rPr>
        <w:t>E. 4.1</w:t>
      </w:r>
    </w:p>
    <w:p>
      <w:r>
        <w:t>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w:t>
      </w:r>
    </w:p>
    <w:p>
      <w:r>
        <w:rPr>
          <w:b/>
        </w:rPr>
        <w:t>E. 4.2</w:t>
      </w:r>
    </w:p>
    <w:p>
      <w:r>
        <w:t>La partie plaignante ayant obtenu gain de cause en appel, le principe de l'indemnisation de ses dépenses nécessaires pour la procédure d'appel lui est acquis. M e D______, conseil de choix de C______, a produit un relevé d'activité comprenant 8h30 au tarif de CHF 400.-/heure et 15 minutes à celui de CHF 450.-/h, pour un total de CHF 3'512.50, hors TVA. L'activité déployée par le conseil de l'intimée est en adéquation avec la nature et la difficulté de l'affaire, référence étant faite au surplus à la notion de juste indemnité consacrée à l'art. 433 CPP. En conclusion, l'appelant sera condamné à verser à l'intimée une indemnité de CHF 3'793.50, TVA à 8% (CHF 281.-) incluse, pour la couverture de ses frais pour la procédure d'appel.</w:t>
      </w:r>
    </w:p>
    <w:p>
      <w:r>
        <w:rPr>
          <w:b/>
        </w:rPr>
        <w:t>E. 5</w:t>
      </w:r>
    </w:p>
    <w:p>
      <w:r>
        <w:t>Vu l'issue de la procédure, les prétentions en indemnisation formulées par l'appelant pour ses frais de défense en première instance et en appel sont infondées et doivent être rejetées (art. 429 CPP).</w:t>
      </w:r>
    </w:p>
    <w:p>
      <w:r>
        <w:rPr>
          <w:b/>
        </w:rPr>
        <w:t>E. 6</w:t>
      </w:r>
    </w:p>
    <w:p>
      <w:r>
        <w:t>L'appelant, qui succombe, supportera les frais de la procédure d'appel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