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P/9559/2019 vom 2. Juli 2021</w:t>
      </w:r>
    </w:p>
    <w:p>
      <w:r>
        <w:t>GE Cour de justice, 2021-07-02, FR</w:t>
      </w:r>
    </w:p>
    <w:p>
      <w:r>
        <w:rPr>
          <w:b/>
        </w:rPr>
        <w:t xml:space="preserve">Quelle: </w:t>
      </w:r>
      <w:r>
        <w:t>https://mcp.opencaselaw.ch/entscheid/ge_gerichte_P_9559_2019</w:t>
      </w:r>
    </w:p>
    <w:p>
      <w:r>
        <w:t>FR: GE_GERICHTE P/9559/2019 du 2 juillet 2021</w:t>
      </w:r>
    </w:p>
    <w:p>
      <w:r>
        <w:t>IT: GE_GERICHTE P/9559/2019 del 2 luglio 2021</w:t>
      </w:r>
    </w:p>
    <w:p>
      <w:pPr>
        <w:pStyle w:val="Heading2"/>
      </w:pPr>
      <w:r>
        <w:t>Regeste</w:t>
      </w:r>
    </w:p>
    <w:p>
      <w:r>
        <w:t>LStup.19</w:t>
      </w:r>
    </w:p>
    <w:p>
      <w:pPr>
        <w:pStyle w:val="Heading2"/>
      </w:pPr>
      <w:r>
        <w:t>Erwägungen</w:t>
      </w:r>
    </w:p>
    <w:p>
      <w:r>
        <w:rPr>
          <w:b/>
        </w:rPr>
        <w:t>E. 2</w:t>
      </w:r>
    </w:p>
    <w:p>
      <w:r>
        <w:t>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3.1.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 3 lit.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(lit. f); les infractions réalisées et les dispositions légales applicables de l'avis du ministère public (lit. g). En d'autres termes, l'acte d'accusation doit contenir les faits qui, de l'avis du ministère public, correspondent à tous les éléments constitutifs de l'infraction reprochée à l'accusé. Des imprécisions relatives au lieu ou à la date sont sans portée, dans la mesure où le prévenu ne peut avoir de doute sur le comportement qui lui est reproché (TF 6B_166/2017 du 16 novembre 2017, consid. 2.1). 3.2.1. L'art. 19 al. 1 de la loi fédérale sur les stupéfiants et les substances psychotropes du 3 octobre 1951 (LStup; RS 812.121) punit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celui qui prend des mesures aux fins de commettre une des infractions visées aux let. a à f (let. g). 3.2.2. En vertu de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(let. a). Est déterminante pour l'application de la circonstance aggravante de l'art. 19 al. 2 lit. a LStup la quantité de drogue pure mettant en danger la santé de nombreuses personnes (ATF 121 IV 193 consid. 2b; ATF 108 IV 63 consid. 2c). Selon la jurisprudence, la quantité de drogue pure mettant en danger la santé de nombreuses personnes est déterminante pour l'application de la circonstance aggravante de l'art. 19 al. 2 lit. a LStup (ATF 121 IV 193 consid. 2 b/aa). S'agissant de l'héroïne, la jurisprudence a fixé à 12 grammes d'héroïne pure la circonstance aggravante (ATF 122 IV 360 consid. 2a; ATF 119 IV 180 consid. 2d). La jurisprudence retient qu'il y a cas grave lorsque le trafic de cocaïne porte sur 18 grammes de drogue pure (ATF 138 IV 100 consid. 3.2; ATF 122 IV 360 consid. 2a). 3.3.1. Selon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Selon l'art. 305bis al.3 CP, le délinquant est aussi punissable lorsque l'infraction principale a été commise à l'étranger et lorsqu'elle est aussi punissable dans l'État où elle a été commise. 3.3.2. La valeur patrimoniale doit provenir d'un crime. La notion de crime doit être comprise au sens de l'art. 10 al. 2 CP (ATF 122 IV 215 consid. 2 et 119 IV 243 consid. 1b). Il s'agit donc de toute infraction passible d'une peine privative de liberté de plus de trois ans (art. 10 al. 2 CP).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doit être propre à entraver l'accès des autorités de poursuite pénale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p. 191; ATF 128 IV 117 consid. 7a; URSULA CASSANI, Commentaire du droit pénal suisse, Partie spéciale II, vol. 9, 1996, n° 31 ad art. 305bis CP). 3.4.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 La coactivité suppose une décision commune, qui ne doit cependant pas obligatoirement être expresse, mais peut aussi résulter d'actes concluants [...].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6B_217/2014 du 28 août 2014 consid. 1.1). 3.5.1. En l'espèce, s'agissant des faits reprochés à A______ sous les chiffres 2.1.2 et 2.1.3 de l'acte d'accusation, il est établi que la prévenue a, de concert avec B______, transporté de Belgique en Suisse à tout le moins 2.8 kilogrammes nets de cocaïne au total, conditionnés en trois pucks, drogue qu'elle a ensuite remise en partie à des tiers non identifiés à Bienne, soit 600 grammes. Les dénégations de la prévenue n'emportent aucunement conviction. Lors de son arrestation, A______ était en possession de 2'198.8 grammes nets de cocaïne, conditionnés en trois pucks. Même si elle en ignorait les exacts poids et nature, elle savait transporter de la drogue dans un sac. Elle pouvait dès lors se rendre compte de son poids, ce d'autant qu'il est établi qu'elle avait déjà écoulé dans la journée un puck d'au moins 600 grammes. Elle a à tout le moins agi par dol éventuel. La prévenue a ainsi, au sens de l'art. 19 al. 1 let. b, c et d LStup, pris possession à l'étranger de la cocaïne qu'elle a transportée avec B______ et remise, en partie, à des tiers non identifiés en Suisse. Ces actes portent sur la quantité totale de 2.8 kilogrammes nets de cocaïne. La circonstance aggravante de la quantité est ainsi réalisée, car cette drogue est propre à mettre en danger la santé de nombreuses personnes. La prévenue sera par conséquent reconnue coupable d'infraction grave à l'art. 19 al. 1 let. b, c et d et al. 2 let. a LStup pour les faits mentionnés sous les chiffres 2.1.2, 2.1.3 de l'acte d'accusation. 3.5.2. En revanche, aucun élément du dossier ne permet d'imputer à la prévenue les faits reprochés sous chiffre 2.1.1. de l'acte d'accusation, ceux-ci n'étant de surcroît pas décrits de manière suffisamment précise. La prévenue sera ainsi acquittée de ce chef d'infraction. 3.5.3. En ce qui concerne l'accusation de blanchiment d'argent, les faits décrits sous chiffres 2.2.1 de l'acte d'accusation ne sont pas établis, au motif en particulier que l'argent ne vient pas de l'étranger. A______ sera en conséquence acquittée de ce chef d'infraction. 3.6.1. S'agissant des faits reprochés à B______ sous les chiffres 1.1.2 a) et b) et 1.1.3 de l'acte d'accusation, il est établi que le prévenu B______ a, de concert avec A______, transporté des Pays-Bas en Suisse à tout le moins 2.8 kilogrammes de cocaïne au total, conditionnés en 4 cartons, dont le plus petit a été remis à des tiers non identifiés à Bienne. Les dénégations du prévenu ne convainquent pas, vu les circonstances du transport et l'importante rémunération convenue. B______ a reconnu avoir été rémunéré pour instruire A______ afin qu'elle fasse la livraison de la drogue à un tiers à Genève. Lors de son arrestation, cette dernière était en possession de 2'198.8 grammes nets de cocaïne, conditionnés en trois pucks. S'il a tout d'abord affirmé qu'il ignorait la nature de la drogue, il a finalement admis en audience de jugement qu'il savait qu'il pouvait s'agir de la cocaïne. Il s'est ainsi à tous le moins accommodé des faits reprochés. Le prévenu a ainsi, au sens de l'art. 19 al. 1 let. b, c et d LStup, acquis à l'étranger de la cocaïne qu'il a transportée et remise, en partie, à des tiers non identifiés en Suisse. Ces actes portent sur la quantité totale de 2.8 kilogrammes nets de cocaïne. Partant, le prévenu sera ainsi reconnu coupable d'infraction grave à la loi fédérale sur les stupéfiants au sens de l'art. 19 al. 1 let. b, c, et d et 2 let. a LStup. 3.6.2. S'agissant des faits visés au chiffre 1.1.2 c) et 1.1.3 de l'acte d'accusation, le transport de cocaïne et d'héroïne des Pays-Bas vers la Suisse reproché à B______ est établi par les éléments matériels du dossier et les aveux du prévenu, qui savait être rémunéré EUR 6'000.- pour le transport, ce qui constitue une rémunération plus conséquente encore que celle du premier transport, et avait procédé au chargement de la marchandise, qu'il savait être une lourde quantité de drogue dure, dans la cache aménagée dans sa voiture. Il avait en outre pris soin de modifier la couleur de sa voiture suite à l'arrestation d'A______. Au vu de ce qui précède, B______ sera reconnu coupable d'infraction grave à l'art. 19 al. 1 let. b, c et d et al. 2 let. a LStup pour les faits mentionnés sous les chiffres 1.1.2 c) et 1.1.3 de l'acte d'accusation, la circonstance aggravante étant à l'évidence réalisée, compte tenu de la quantité de cocaïne et d'héroïne saisie et de leur taux de pureté. 3.6.3. En revanche, aucun élément du dossier ne permet d'imputer au prévenu les faits sous chiffre 1.1.1 de l'acte d'accusation, ceux-ci n'étant de surcroît pas décrits de manière suffisamment précise. Le prévenu sera ainsi acquitté de ce chef d'infraction pour les mêmes motifs que ceux qui ont conduit à l'acquittement d'A______. 3.6.4. S'agissant des cas de blanchiment d'argent reprochés, les faits décrits sous chiffres 1.2.1 a) de l'acte d'accusation ne sont pas établis. B______ sera en conséquence acquitté de ce chef d'infraction pour les mêmes motifs que ceux qui ont conduit à l'acquittement d'A______. 3.6.5. En revanche, en ce qui concerne les faits figurant sous chiffre 1.2.1 b), le Tribunal retient qu'il est établi – et reconnu en partie par le prévenu – qu'il a transporté des Pays-Bas vers la Suisse EUR 8'370.70 et DKK 1'600.-, en liasses, valeurs patrimoniales provenant directement du trafic de stupéfiants, comportement également réprimé en droit néerlandais. S'agissant des montants excédant la rémunération en EUR 6'000.-, il y a lieu de retenir qu'à cette époque, B______ n'avait aucune source licite de revenus (son seul revenu connu étant la rémunération en CHF 3'000 reçue en relation avec le transport des 4 et 5 mai 2019), dépensait au fur et à mesure et n'avait aucune économie. Dès lors, ce solde provient nécessairement de ses revenus liés au trafic de drogue. Le fait de franchir la frontière avec des espèces issues du trafic de stupéfiants, dissimulées dans une cache, constitue une double manœuvre visant à dissimuler leur lieu de provenance et, partant, propre à entraver la confiscation desdits avoirs. B______ sera en conséquence reconnu coupable de blanchiment d'argent (art. 305bis ch. 1 CP). Peine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En matière de trafic de stupéfiants, la jurisprudence a dégagé les précisions suivantes (ATF 127 IV 101 ):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6B_595/2012 consid. 1.2.2 et les références citées).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A teneur de l'art. 40 CP, la durée minimale de la peine privative de liberté est de trois jours; elle peut être plus courte si la peine privative de liberté est prononcée par conversion d'une peine pécuniaire (art. 36 CP) ou d'une amende (art. 106 CP) non payées (al. 1). La durée de la peine privative de liberté est de 20 ans au plus (al. 2). 4.1.5.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128 IV 193 consid. 3a; 118 IV 97 consid. 2b). Selon le nouveau droit, le sursis est la règle dont on ne peut s'écarter qu'en présence d'un pronostic défavorable; il prime en cas d'incertitude (ATF 134 IV 1 consid. 4.2.2). 4.1.6. A teneur de l'art. 44 al. 1 CP, si le juge suspend totalement ou partiellement l'exécution d'une peine, il impartit au condamné un délai d'épreuve de deux à cinq ans. 4.1.7. A teneur de l'art. 51 CP, le juge impute sur la peine la détention avant jugement subie par l'auteur dans le cadre de l'affaire qui vient d'être jugée ou d'une autre procédure. Selon la jurisprudence, les mesures de substitution subies doivent également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du Tribunal fédéral 6B_352/2018 du 27 juillet 2018 consid. 5.1). 4.2.1. En l'espèce, la faute du prévenu B______ est importante. Il s'est livré à un trafic effectué en deux opérations et portant sur de grandes quantités de drogue. Il a agi dans le cadre d'un trafic international entre les Pays-Bas et la Suisse. La période pénale, d'environ deux mois, est marquée par une activité intense. Il y a consacré du temps et des moyens importants en termes de frais et de déplacement. Il s'est organisé pour passer les frontières dans un véhicule aménagé pour dissimuler la drogue. Après et malgré l'arrestation d'A______, il n'a pas cessé ses activités et a déployé des moyens conséquents, notamment en modifiant la couleur de son véhicule pour déjouer d'éventuelles investigations policières, démontrant qu'il était manifestement ancré dans la délinquance. Seule son interpellation a mis fin à ses agissements. Le rôle du prévenu est celui d'un transporteur de drogue utilisant son propre véhicule pour importer et livrer la marchandise. Les échanges avec son fournisseur démontrent qu'il a agi avec détermination et indépendance, étant précisé que pour les faits du 4 et 5 mai 2019, il a également eu un rôle de surveillant d'A______, laquelle opérait en tant que mule et prenait, elle, le risque de la livraison au destinataire. Au mois de juin 2019, B______ a été autonome dans l'organisation du transport, il bénéficiait de la pleine confiance du commanditaire, qui lui a confié, à lui seul, une quantité de drogue qui représente une valeur marchande considérable. Le prévenu a agi pour un mobile égoïste, soit par appât d'un gain facile, à l'encontre de la santé publique et de l'administration de la justice. Au moment de son arrestation, il n'avait certes pas d'emploi, et bien que son parcours académique et professionnel se fût soldé par des échecs, il bénéficiait du soutien de sa famille. Il vit en Suisse, dans un pays qui ne manque pas d'encadrement social et où il conserve des possibilités professionnelles, cette voie étant toutefois dépendante de son assiduité et de son engagement personnel. Sa situation personnelle ne justifiait donc pas ses agissements. En dépit de ses aveux partiels, la collaboration du prévenu a été médiocre. Il a certes admis ce qu'il ne pouvait pas nier mais a refusé de donner des éléments utiles à la poursuite de l'enquête (notamment le code PIN de son téléphone portable et l'identité de son fournisseur). Sa prise de conscience de sa faute est bien ébauchée. B______ fait preuve d'introspection, il apparaît avoir acquis de la maturité et réaliser progressivement l'ampleur de sa faute. S'agissant de son amendement, les changements intervenus chez le prévenu l'ont incité à élaborer un projet professionnel sérieux, lequel reste toutefois à préciser, y compris sur le moyen terme de sorte que la peine privative de liberté à prononcer ne nuira pas au développement de ce projet. Il bénéficie du soutien de sa famille et ne présente pas de vulnérabilité particulière à la peine. La responsabilité du prévenu est pleine et entière. Aucune circonstance atténuante au sens de l'art. 48 CP n'est réalisée. Il y a concours d'infractions, facteur d'aggravation de la peine. Il n'a pas d'antécédents, facteur neutre sur la peine. Au vu des motifs énoncés, seule une peine privative de liberté incompatible avec le sursis, même partiel, pourra être prononcée. L'infraction la plus grave est celle constituée par le transport de drogue du 30 juin 2019 et qui mérite, au vu de ce qui précède, une peine privative de liberté de 4 ans, étant rappelé que l'aggravante de cette infraction requiert un minimum de peine d'un an. S'y ajoute, en application des règles sur le concours, une autre infraction grave à la loi sur les stupéfiants en lien avec le transport de drogue du 4 et 5 mai 2019 (peine privative de liberté de 2 ans, ramenée à 18 mois par l'effet de l'art. 49 al. 1 CP) et l'infraction de blanchiment d'argent (peine privative de liberté de 8 mois, ramenée à 6 mois par l'effet de l'art. 49 al. 1 CP). Compte tenu de ce qui précède, le prévenu B______ sera condamné à une peine privative de liberté de 6 ans, sous déduction de 734 jours de détention avant jugement (dont 466 jours en exécution anticipée de peine) (art. 40 CP). 4.2.2. S'agissant d'A______, sa faute est importante. Elle s'est livrée à un trafic portant sur 2.8 kilogrammes de cocaïne, drogue qu'elle est en partie parvenue à livrer, étant précisé qu'elle a également récolté de l'argent issu de ce trafic. L'intéressée a agi dans le cadre d'un trafic international entre les Pays-Bas et la Suisse. La période pénale, de quelques jours, est courte puisqu'il s'agit d'un seul transport, mais avec une activité intense, impliquant à tout le moins deux livraisons en Suisse. Elle s'est organisée avec B______ pour passer la frontière avec la marchandise dans le véhicule de ce dernier, ce qui impliquait des risques et donc une volonté délictuelle conséquente. Seule son interpellation a mis fin à son activité délictuelle, l'empêchant d'effectuer sa seconde livraison, à Genève. Le rôle de la prévenue est celui d'une "mule", simple exécutante mais bénéficiant d'une grande confiance de la part du ou des commanditaires, vu les quantités de drogue en cause et le fait qu'elle transporte en outre une importante somme d'argent. Elle a suivi les instructions données en se chargeant de la livraison. La prévenue a agi pour des mobiles égoïstes, à savoir sa convenance personnelle et l'appât du gain, au détriment de la santé publique. La situation personnelle de la prévenue, ressortissante guinéenne avec un statut de réfugiée en Belgique, doit être appréhendée à sa juste mesure. Si A______ est possiblement influençable et son intelligence un peu en-dessous de la moyenne, cela ne suffit pas à susciter des doutes quant à sa pleine responsabilité, étant précisé que l'intéressée a été en mesure de travailler et faire des études, d'une part, et a su tenir tête aux autorités pénales, d'autre part. Elle avait donc la faculté et la liberté d'agir autrement en renonçant à la commission d'une infraction pénale. La collaboration de la prévenue a été mauvaise, dès lors qu'elle a continuellement varié dans ses explications sur de nombreux points, et a même initialement nié connaître B______. Sa prise de conscience de sa faute est inexistante. Elle minimise les faits, n'a des regrets qu'en ce qui concerne les conséquences de ses actes sur elle-même et persiste à se poser en victime d'une manipulation. Ainsi, et malgré les excuses qu'elle a présentées en cours de procédure, elle n'a aucunement pris conscience de la gravité de ses agissements. En tant que tel, le parcours de vie difficile de la prévenue, atteinte dans son corps et son psychisme par l'excision subie par le passé, est sans rapport avec les actes commis. Le Tribunal tiendra toutefois compte de la fragilité qui en découle et affecte A______, et, partant, de sa plus grande vulnérabilité à la peine, étant souligné qu'elle a fait une tentative de suicide en prison. La responsabilité de la prévenue est pleine et entière. Aucune circonstance atténuante au sens de l'art. 48 CP n'est réalisée. Elle n'a pas d'antécédent, ce qui est un facteur neutre sur la peine. La condition objective du sursis partiel est réalisée. S'agissant de la condition subjective, le Tribunal retient qu'en dépit de l'absence de prise de conscience de la prévenue, sa détention l'a marquée à un point tel qu'elle ne s'exposera pas au risque de renouveler cette expérience, de sorte qu'elle est et restera dissuadée de récidiver. Le pronostic du Tribunal n'est donc pas concrètement défavorable et l'on peut considérer qu'il n'est pas nécessaire, pour détourner A______ de la commission de nouvelles infractions, de prononcer une peine qui implique qu'une partie ferme doive encore être exécutée. Au contraire, le solde de peine assorti du sursis sera de nature à la dissuader. Au vu de l'ensemble de ces circonstances, la prévenue sera condamnée à une peine privative de liberté compatible avec le sursis partiel, dont la quotité sera fixée à 3 ans. Elle sera prononcée sans sursis à raison de 18 mois, avec un délai d'épreuve de 3 ans. Le Tribunal imputera sur la peine la durée de la détention avant jugement que la prévenue a subie. S'agissant des mesures de substitution auxquelles A______ a été soumise depuis sa sortie de prison, l'ensemble de celles qui ont été prononcées ont pu avoir un certain impact sur sa liberté, notamment l'assignation à résidence et l'obligation de se présenter quotidiennement au poste de police. La prévenue s'est par conséquent trouvée dans l'impossibilité de rentrer en Belgique et de poursuivre ses études. Ces mesures ont constitué une entrave importante à sa liberté, mais sensiblement moindre qu'une détention. La moitié de la durée de ces mesures sera ainsi déduite de la peine. Compte tenu de ce qui précède, la prévenue sera condamnée à une peine privative de liberté de 3 ans, sous déduction de 530 jours de détention et de 130 jours de mesures de substitution (260 jours x 50%) subis avant jugement (art. 40 CP). 4.2.3. Au vu de l'audience de jugement qui a pu avoir lieu et du verdict, le maintien des mesures de substitution ordonnées dans le cadre de la présente procédure ne se justifie plus, de sorte qu'elles seront levées. Expulsion 4.2.4. En vertu de l'art. 66a al. 1 let. o CP, le juge expulse de Suisse pour une durée de cinq à quinze ans l'étranger condamné pour infraction à l'art. 19 al. 2 LStup, quelle que soit la quotité de la peine prononcée à son encontre. 4.2.5. Selon l'art. 66c al. 2 CP, la peine ou partie de peine ferme ou la mesure privative de liberté doit être exécutée avant l'expulsion. 4.3. En l'espèce, la prévenue est condamnée en lien avec une infraction à l'art. 19 al. 2 LStup et la clause de rigueur ne trouve pas à s'appliquer, en l'absence de la moindre attache avec la Suisse. La prévenue sera ainsi expulsée du territoire suisse pour une durée de 5 ans, durée qui paraît proportionnée aux circonstances. 4.4. Par ailleurs, compte tenu du risque pour A______ qu'elle perde son statut de résidente en Belgique et soit renvoyée en Guinée, conséquences qui auraient pour elle des effets dévastateurs et disproportionnées, le Tribunal renoncera à ordonner le signalement de l'expulsion dans le système d'information Schengen (SIS) (art. 20 de l'ordonnance N-SIS; RS 362.0). Indemnisations et frais</w:t>
      </w:r>
    </w:p>
    <w:p>
      <w:r>
        <w:rPr>
          <w:b/>
        </w:rPr>
        <w:t>E. 5</w:t>
      </w:r>
    </w:p>
    <w:p>
      <w:r>
        <w:t>Les défenseurs d'office seront indemnisés, conformément à l'art. 135 CPP.</w:t>
      </w:r>
    </w:p>
    <w:p>
      <w:r>
        <w:rPr>
          <w:b/>
        </w:rPr>
        <w:t>E. 6</w:t>
      </w:r>
    </w:p>
    <w:p>
      <w:r>
        <w:t>Compte tenu du verdict de culpabilité et en application de l'art. 426 al.1 CPP, les frais de la procédure, qui s'élèvent à CHF 35'115.10 et qui comprennent un émolument de jugement de CHF 1'500.-, seront mis à la charge des prévenus à raison de 1/4 pour A______ et de 3/4 pour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