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P/9113/2020 vom 5. Mai 2022</w:t>
      </w:r>
    </w:p>
    <w:p>
      <w:r>
        <w:t>GE Cour de justice, 2022-05-05, FR</w:t>
      </w:r>
    </w:p>
    <w:p>
      <w:r>
        <w:rPr>
          <w:b/>
        </w:rPr>
        <w:t xml:space="preserve">Quelle: </w:t>
      </w:r>
      <w:r>
        <w:t>https://mcp.opencaselaw.ch/entscheid/ge_gerichte_P_9113_2020</w:t>
      </w:r>
    </w:p>
    <w:p>
      <w:r>
        <w:t>FR: GE_GERICHTE P/9113/2020 du 5 mai 2022</w:t>
      </w:r>
    </w:p>
    <w:p>
      <w:r>
        <w:t>IT: GE_GERICHTE P/9113/2020 del 5 maggio 2022</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[CPP]).![endif]&gt;![if&gt;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2</w:t>
      </w:r>
    </w:p>
    <w:p>
      <w:r>
        <w:t>2.1. 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2.2</w:t>
      </w:r>
    </w:p>
    <w:p>
      <w:r>
        <w:t>La partie dont l'appel est irrecevable est considérée comme ayant succombé ; elle supportera les frais de la procédure envers l'État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