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P/9093/2025 vom 3. Oktober 2025</w:t>
      </w:r>
    </w:p>
    <w:p>
      <w:r>
        <w:t>GE Cour de justice, 2025-10-03, FR</w:t>
      </w:r>
    </w:p>
    <w:p>
      <w:r>
        <w:rPr>
          <w:b/>
        </w:rPr>
        <w:t xml:space="preserve">Quelle: </w:t>
      </w:r>
      <w:r>
        <w:t>https://mcp.opencaselaw.ch/entscheid/ge_gerichte_P_9093_2025</w:t>
      </w:r>
    </w:p>
    <w:p>
      <w:r>
        <w:t>FR: GE_GERICHTE P/9093/2025 du 3 octobre 2025</w:t>
      </w:r>
    </w:p>
    <w:p>
      <w:r>
        <w:t>IT: GE_GERICHTE P/9093/2025 del 3 ottobre 2025</w:t>
      </w:r>
    </w:p>
    <w:p>
      <w:pPr>
        <w:pStyle w:val="Heading2"/>
      </w:pPr>
      <w:r>
        <w:t>Regeste</w:t>
      </w:r>
    </w:p>
    <w:p>
      <w:r>
        <w:t>PROFIL D'ADN;PESÉE DES INTÉRÊTS;PROPORTIONNALITÉ;ANTÉCÉDENT | CPP.255.al1;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à deux reprises, les 21 août 2023 et 8 mai 2025, pour des délits contre la loi sur les stupéfiants (LStup), soit des agissements qui dépassent le stade de la simple consommation personnelle, laquelle a fait l'objet d'une contravention en sus. Ces condamnations à la LStup vont de pair avec des reproches répétés de situation irrégulière en Suisse, étant précisé que, pendant la période allant de décembre 2019 à mai 2025, il a été condamné à neuf reprises pour des infractions à la législation sur les étrangers. Il a par ailleurs été condamné, dans le cadre de la procédure P/9093/2025, actuellement pendante par devant le Tribunal de police, par ordonnance pénale du 17 avril 2025 – laquelle ne figure toutefois pas à l'extrait de son casier judiciaire au vu de l'opposition formée à son encontre –, pour séjour illégal (art. 115 al. 1 let. b LEI), non-respect d'une assignation à un lieu de résidence ou d'une interdiction de pénétrer dans une région déterminée (art. 119 al. 1 LEI) et empêchement d'accomplir un acte officiel (art. 286 al. 1 CP). Il est enfin poursuivi, dans le cadre de la présente procédure, désormais jointe à la P/9093/2025, pour des faits susceptibles d'être constitutifs de recel (art. 160 ch. 1 al. 1 CP), séjour illégal (art. 115 al. 1 let. b LEI) et infraction à l'art. 19a ch. 1 LStup, étant rappelé qu'il a été interpellé alors qu’il détenait cinq parachutes de cocaïne pour un poids total brut de 3.7 grammes, drogue qu'il a indiqué destiner à sa consommation personnelle. Ces éléments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 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 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 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S'agissant du grief à teneur duquel l'ordonnance pénale du 12 septembre 2025 violerait l'art. 353 al. 1 let. f bis CPP, il est exorbitant au présent recours, qui porte uniquement sur l'ordonnance d'établissement d'un profil d'ADN prononcée le 12 septembre 2025, l'ordonnance pénale devant être contestée par la voie de l'opposition.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Le recourant plaide au bénéfice d'une défense d'office. Dans la mesure où la procédure se poursuit, l'indemnité de son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