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P/8796/2025 vom 29. Juni 2025</w:t>
      </w:r>
    </w:p>
    <w:p>
      <w:r>
        <w:t>GE Cour de justice, 2025-06-29, FR</w:t>
      </w:r>
    </w:p>
    <w:p>
      <w:r>
        <w:rPr>
          <w:b/>
        </w:rPr>
        <w:t xml:space="preserve">Quelle: </w:t>
      </w:r>
      <w:r>
        <w:t>https://mcp.opencaselaw.ch/entscheid/ge_gerichte_P_8796_2025</w:t>
      </w:r>
    </w:p>
    <w:p>
      <w:r>
        <w:t>FR: GE_GERICHTE P/8796/2025 du 29 juin 2025</w:t>
      </w:r>
    </w:p>
    <w:p>
      <w:r>
        <w:t>IT: GE_GERICHTE P/8796/2025 del 29 giugno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déjà été condamné, le 14 janvier 2022, pour entrée illégale et délit contre la loi sur les stupéfiants, soit notamment en lien avec des agissements qui dépassent le stade de la simple consommation personnelle. Il a par ailleurs été condamné à deux autres reprises pour entrée illégale et empêchement d'accomplir un acte officiel, le 18 février 2024, puis le 29 juin 2025, dans le cadre de la présente procédure, après avoir été observé en train de faire le pied de grue dans un lieu notoirement connu pour le trafic de stupéfiants et avoir pris la fuite à la vue des forces de l'ordre. Quand bien même le recourant a fait opposition à cette dernière condamnation, il n'en demeure pas moins qu'il a admis être dépourvu d'une autorisation de séjour et d'un document d'identité, d'une part, et qu'il a été observé par des agents assermentés en train de prendre la fuite, d'autre part. Ces antécédents, auxquels s'ajoute la situation personnelle précaire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En définitive, l'ordonnance querellée ne prête pas le flanc à la critique, les réquisits pour le prononcé de l'établissement du profil d'ADN du recourant étant réunis et la mesure contestée n'apparaissant ni inutile ni disproportionnée.</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 recourant, qui succombe, supportera les frais envers l'État, fixée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