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P/8284/2025 vom 8. Mai 2025</w:t>
      </w:r>
    </w:p>
    <w:p>
      <w:r>
        <w:t>GE Cour de justice, 2025-05-08, FR</w:t>
      </w:r>
    </w:p>
    <w:p>
      <w:r>
        <w:rPr>
          <w:b/>
        </w:rPr>
        <w:t xml:space="preserve">Quelle: </w:t>
      </w:r>
      <w:r>
        <w:t>https://mcp.opencaselaw.ch/entscheid/ge_gerichte_P_8284_2025</w:t>
      </w:r>
    </w:p>
    <w:p>
      <w:r>
        <w:t>FR: GE_GERICHTE P/8284/2025 du 8 mai 2025</w:t>
      </w:r>
    </w:p>
    <w:p>
      <w:r>
        <w:t>IT: GE_GERICHTE P/8284/2025 del 8 maggio 2025</w:t>
      </w:r>
    </w:p>
    <w:p>
      <w:pPr>
        <w:pStyle w:val="Heading2"/>
      </w:pPr>
      <w:r>
        <w:t>Regeste</w:t>
      </w:r>
    </w:p>
    <w:p>
      <w:r>
        <w:t>PROFIL D'ADN;PESÉE DES INTÉRÊTS;PROPORTIONNALITÉ;ANTÉCÉDENT | CPP.255.al1; CPP.255.al1bis; LStup.19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Selon l'art. 255 CPP, l'établissement d'un tel profil peut être ordonné sur le prévenu pour élucider un crime ou un délit, qu'il s'agisse de celui pour lequel l'instruction est en cours (al. 1) ou d'autres infractions (al. 1 bis ), passées ou futures, qui sont encore inconnues des autorités (ATF 147 I 372 consid. 2.1; arrêt du Tribunal fédéral 7B_152/2023 du 2 juillet 2024 consid. 2.1.2).</w:t>
      </w:r>
    </w:p>
    <w:p>
      <w:r>
        <w:rPr>
          <w:b/>
        </w:rPr>
        <w:t>E. 2.2</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2.3</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l'éventuelle commission, par le recourant, de tels actes punissables. En effet, il a été condamné à quatre reprises entre 2016 et 2024 pour des infractions à la LStup (trois délits et un crime), soit en lien avec des agissements qui dépassent le stade de la simple consommation personnelle, laquelle a par ailleurs fait l'objet de quatre contraventions en sus. Ces condamnations à la LStup étaient toutes en lien avec des reproches répétés d'entrée illégale, séjour illégal et rupture de ban, étant précisé que la procédure actuellement pendante à l'encontre du recourant concerne également de tels faits. Ces nombreux antécédents, auxquels s'ajoute le contexte personnel du recourant, laissent craindre un ancrage dans la délinquance lié aux stupéfiants. Ces éléments permettent de penser que l'intéressé pourrait être impliqué dans d'autres infractions à la LStup encore inconnues des autorités, qui pourraient lui être attribuées si l'on était en mesure de comparer son profil d'ADN à des traces prélevées sur les lieux de leurs commissions. Enfin, les infractions à la LStup susceptibles d'être élucidées revêtent une certaine gravité. Il s'agit d'ailleurs d'un des cas expressément listés par la Directive A.5 du Procureur général (cf. n. 4.3) qui justifie l'établissement d'un profil d'ADN pour les infractions passées. À titre superfétatoire, le recourant ne saurait tirer argument du fait que son profil d'ADN a d'ores et déjà été établi, " à sa charge ", à de " nombreuses " reprises, la dernière fois en 2024. Dès lors que les profils d'ADN sont soumis à effacement après un certain délai (cf. art. 16 de la Loi sur les profils d'ADN; RS 363), il existe un intérêt public prépondérant, quand bien même l'établissement de son profil d'ADN aurait déjà été ordonné à une ou plusieurs reprises et son effacement n'interviendrait pas avant de nombreuses années, à soumettre derechef le prévenu à cette mesure, pour autant que les conditions légales soient à nouveau réalisées, ce qui est le cas en l'espèce. Le fait pour le Ministère public d'avoir, dans de telles circonstances, ordonné une nouvelle fois l'établissement du profil d'ADN du recourant – prolongeant ainsi d'un an le délai de conservation – n'apparait ainsi nullement disproportionné. En définitive,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 5 a contrario CPP).</w:t>
      </w:r>
    </w:p>
    <w:p>
      <w:r>
        <w:rPr>
          <w:b/>
        </w:rPr>
        <w:t>E. 4</w:t>
      </w:r>
    </w:p>
    <w:p>
      <w:r>
        <w:t>Le recourant, qui succombe, supportera les frais envers l'État, fixés en totalité à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