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P/8280/2013 vom 16. Juni 2014</w:t>
      </w:r>
    </w:p>
    <w:p>
      <w:r>
        <w:t>GE Cour de justice, 2014-06-16, FR</w:t>
      </w:r>
    </w:p>
    <w:p>
      <w:r>
        <w:rPr>
          <w:b/>
        </w:rPr>
        <w:t xml:space="preserve">Quelle: </w:t>
      </w:r>
      <w:r>
        <w:t>https://mcp.opencaselaw.ch/entscheid/ge_gerichte_P_8280_2013</w:t>
      </w:r>
    </w:p>
    <w:p>
      <w:r>
        <w:t>FR: GE_GERICHTE P/8280/2013 du 16 juin 2014</w:t>
      </w:r>
    </w:p>
    <w:p>
      <w:r>
        <w:t>IT: GE_GERICHTE P/8280/2013 del 16 giugno 2014</w:t>
      </w:r>
    </w:p>
    <w:p>
      <w:pPr>
        <w:pStyle w:val="Heading2"/>
      </w:pPr>
      <w:r>
        <w:t>Regeste</w:t>
      </w:r>
    </w:p>
    <w:p>
      <w:r>
        <w:t>CONDITION DE RECEVABILITÉ; INTÉRÊT JURIDIQUEMENT PROTÉGÉ; OBJET DU RECOURS; ACTE D'ACCUSATION; CLASSEMENT DE LA PROCÉDURE; ÉTAT DE FAIT; CONNEXITÉ; INFRACTIONS CONTRE L'INTÉGRITÉ SEXUELLE; VIOLENCE DOMESTIQUE | CPP.9; CPP.324; CPP.329; CPP.333; CPP.344; CP.189; CP.190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 ). Tel est le cas en l'occurrence, au vu des considérations qui suivent.</w:t>
      </w:r>
    </w:p>
    <w:p>
      <w:r>
        <w:rPr>
          <w:b/>
        </w:rPr>
        <w:t>E. 2</w:t>
      </w:r>
    </w:p>
    <w:p>
      <w:r>
        <w:t>La première question à examiner au titre de la recevabilité consiste à déterminer si l'acte querellé est sujet à recours (art. 393 CPP).</w:t>
      </w:r>
    </w:p>
    <w:p>
      <w:r>
        <w:rPr>
          <w:b/>
        </w:rPr>
        <w:t>E. 2.1</w:t>
      </w:r>
    </w:p>
    <w:p>
      <w:r>
        <w:t>Une infraction ne peut faire l'objet d'un jugement que si le ministère public a déposé auprès du tribunal compétent un acte d'accusation dirigé contre une personne déterminée sur la base de faits précisément décrits (art. 9 al. 1 CPP). Selon l'art. 324 al. 2 CPP, l'acte d'accusation n'est pas sujet à recours. Certains codes de procédure pénale cantonaux prévoyaient que la mise en accusation était attaquable alors que d’autres excluaient une telle possibilité. Les experts participant à l'unification de la procédure pénale en Suisse entendaient que la mise en accusation soit sujette à recours. Si l’art. 324 al. 2 CPP exclut cette possibilité, c’est notamment par respect de la maxime de célérité. Cette renonciation se justifie parce que, selon l’art. 329 al. 1 let. a CPP, la direction de la procédure du tribunal saisi est tenue de procéder à un examen provisoire de l’acte d’accusation dès réception de celui-ci ainsi que du dossier qui l’accompagne, afin de déterminer si l’acte d’accusation et le dossier ont été établis régulièrement. Au demeurant, c’est la tâche même du tribunal chargé de juger au fond de déterminer si les accusations portées contre le prévenu l’ont été à bon droit (Message relatif à l'unification du droit de la procédure pénale (CPP) du 21 décembre 2005, FF 2006 1258). L'acte d'accusation doit, notamment, désigner les actes reprochés au prévenu, le lieu, la date et l'heure de leur commission ainsi que leurs conséquences et le mode de procéder de l'auteur (art. 325 al. 1 let. f CPP), les infractions réalisées et les dispositions légales applicables de l'avis du ministère public (let. g).</w:t>
      </w:r>
    </w:p>
    <w:p>
      <w:r>
        <w:rPr>
          <w:b/>
        </w:rPr>
        <w:t>E. 2.2</w:t>
      </w:r>
    </w:p>
    <w:p>
      <w:r>
        <w:t>À teneur de l'art. 329 CPP, la direction de la procédure examine prima facie l'acte d'accusation (al. 1). Le tribunal décide ensuite s'il estime nécessaire de renvoyer l'accusation au ministère public pour qu'il la complète ou la corrige (al. 2), voire de suspendre ou de classer tout ou partie de la procédure (al. 3 à 5). L'art. 333 al. 1 CPP, qui constitue une exception au principe d'accusation,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 tribunal d’inviter le ministère public à modifier son acte d’accusation. Il lui impartit un délai à cet effet. Toutefois, le ministère public n’est pas tenu de modifier son acte d’accusation (FF 2006 1263 et 1264). À teneur de l'art. 333 al. 2 CPP, lorsqu'il appert durant les débats que le prévenu a encore commis d'autres infractions, le tribunal peut autoriser le ministère public à compléter l'accusation. Selon l'al. 3 de cette disposition,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Enfin, lorsque le tribunal entend s'écarter de l'appréciation juridique que porte le ministère public sur l'état de fait dans l'acte d'accusation, il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 Basler Kommentar StPO/JStPO, Bâle 2011, n. 5 ad art. 344). Tant dans le cas de l'art. 333 CPP que dans celui de l'art. 344 CPP, le tribunal souhaite s'écarter du contenu de l'acte d'accusation. Dans la première hypothèse, c'est la partie factuelle qui ne correspond pas à l'appréciation qu'il s'est faite de l'affaire : un renvoi devant le ministère public de l'acte d'accusation s'impose; dans la seconde, c'est la partie juridique et un tel renvoi n'est pas nécessaire. Toutefois, selon la doctrine, le tribunal du fond est en principe lié par le complexe de faits (" Lebensvorgang "), c'est-à-dire par le "thème" du procès, ce conformément à la maxime d'accusation. Les compléments de l'acte d'accusation doivent donc se situer dans le cadre fixé par le complexe de faits qu'il décrit (A. DONATSCH / T. HANSJAKOB / V. LIEBER (éds), Kommentar zur Schweizerischen Strafprozessordnung (StPO ),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 im Kern ") déjà contenus (M. NIGGLI / M. HEER / H. WIPRÄCHTIGER, op. cit., n. 52 et suivants ad art. 9; ACPR/243/2013 du 31 mai 2013).</w:t>
      </w:r>
    </w:p>
    <w:p>
      <w:r>
        <w:rPr>
          <w:b/>
        </w:rPr>
        <w:t>E. 2.3</w:t>
      </w:r>
    </w:p>
    <w:p>
      <w:r>
        <w:t>Sous l'empire de l'ancien droit, mais en se référant au projet de Code de procédure pénale unifié, le Tribunal fédéral avait eu l'occasion, dans une affaire de la compétence des juridictions fédérales, de se poser la question de savoir comment procéder si l'acte d'accusation souffre d'une lacune. Selon la Haute Cour, même si après la fin de la mise en accusation aucune autorité distincte ne peut plus statuer sur l'accusation, il ne s'ensuit pas encore que la décision de ne pas entrer en matière doive être la seule possibilité envisageable. Il faut bien au contraire remédier aux insuffisances de l'acte d'accusation au cours de la procédure comme par le passé. Selon un auteur cité dans cet arrêt (A. MEYER, Die Bindung des Strafrichters an die eingeklagte Tat ¸ Zürich, 1972, p. 165 et suivantes), " l'accusateur perd, à un moment donné, l'ascendant sur l'accusation. " Si l'accusation n'est pas suffisament décrite ou caractérisée, l'acquittement doit en principe être prononcé. Un tel acquittement est très insatisfaisant lorsque le résultat de l'enquête préliminaire porte clairement à croire en la culpabilité de l'accusé. La possibilité existe donc de renvoyer l'acte d'accusation pour qu'il soit rectifié. Si l'acte d'accusation ne contient pas tous les éléments constitutifs objectifs du délit, l'acte d'accusation doit être retourné à l'accusateur public. Les principes de la recherche de la vérité, de l'unité de la procédure et de l'économie de celle-ci exigent également que l'acte d'accusation soit apprécié si possible dans une seule procédure. Il faut donc remédier sans délai aux insuffisances de celui-ci pour que l'on puisse statuer sur sa version corrigée dans la même procédure (ATF 133 IV 93 consid. 2.2.2 et 2.2.3. = JdT 2007 IV 176).</w:t>
      </w:r>
    </w:p>
    <w:p>
      <w:r>
        <w:rPr>
          <w:b/>
        </w:rPr>
        <w:t>E. 2.4</w:t>
      </w:r>
    </w:p>
    <w:p>
      <w:r>
        <w:t>Lorsque le ministère public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inséré et mélangé au contenu d'une ordonnance pénale. La voie de l'opposition est ouverte à la partie plaignante contre l'ordonnance pénale lorsqu'elle dispose d'un intérêt juridique à faire prévaloir une qualification juridique plutôt qu'une autre par rapport à un état de fait non contesté. Contre le classement, implicite ou explicite, c'est la voie du recours qui est ouverte.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(ATF 138 IV 241 consid. 2.4 à 2.6 p. 244 et suivantes).</w:t>
      </w:r>
    </w:p>
    <w:p>
      <w:r>
        <w:rPr>
          <w:b/>
        </w:rPr>
        <w:t>E. 3</w:t>
      </w:r>
    </w:p>
    <w:p>
      <w:r>
        <w:t>En l'espèce, le Ministère public a rédigé un acte d'accusation pour des faits de violences conjugales qui se sont déroulés le 30 mai 2013 de 10h00 à 17h00. Il n'y a pas mentionné de relation sexuelle. Il a, ainsi, décidé de classer, par une ordonnance séparée, les infractions de contrainte sexuelle et de viol dénoncées par la recourante, mais contestées par le prévenu. La relation sexuelle concernée a, cependant, selon les dépositions de ces deux parties, eu lieu durant le laps de temps couvert par l'acte d'accusation, mêmes si la recourante et le prévenu ne s'entendent pas sur le moment exact de cette relation. Il convient ainsi de déterminer si la décision du Ministère public de classer une prévention de viol et de contrainte sexuelle et, donc, de ne pas mentionner d'acte sexuel dans l'acte d'accusation, lorsqu'il renvoie en jugement le prévenu pour des faits immédiatement connexes en les qualifiant de lésions corporelles simples, de menaces, d'injures, de séquestration et d'enlèvement, est une décision qui déploie des effets juridiques et est, donc, sujette à recours. En d'autres termes, il faut se demander si, dans ce cas, le tribunal de première instance a la compétence d'inviter le Ministère public à compléter un état de fait décrit dans l'acte d'accusation par des faits connexes qui n'y sont pas évoqués, mais qui ont été l'objet des investigations et qui entraînent une qualification nouvelle et complémentaire. S'il peut y procéder, il s'ensuit que le Ministère public n'est pas habilité à rendre une ordonnance de classement partiel sujette à recours, sauf à priver, par anticipation, le tribunal de première instance de cette faculté qui lui appartient en propre.</w:t>
      </w:r>
    </w:p>
    <w:p>
      <w:r>
        <w:rPr>
          <w:b/>
        </w:rPr>
        <w:t>E. 3.1</w:t>
      </w:r>
    </w:p>
    <w:p>
      <w:r>
        <w:t>En l'occurrence, l'acte d'accusation ne retient aucune relation sexuelle, mais décrit les violences subies par la recourante tout au long de la journée en question. Par conséquent, il est manifeste que le tribunal de première instance saisi ne pourrait pas - au cas où il estimerait, contrairement à l'opinion actuelle du Ministère public, qu'une telle contrainte a eu lieu - requalifier juridiquement les faits, au sens de l'art. 344 CPP, dès lors qu'au moins un des éléments constitutifs du viol ou de la contrainte sexuelle fait défaut dans l'acte d'accusation. Toutefois, le tribunal de première instance dispose, d'une part, de la faculté offerte par l'art. 329 al. 2 in fine CPP de renvoyer l'acte d'accusation au ministère public, s'il estime, après un examen prima facie de l'acte d'accusation et du dossier, que celui-là doit être complété. Il peut, d'autre part et conformément à l'art. 333 CPP, donner au Ministère public la possibilité de modifier l'acte d'accusation s'il ne répond pas aux exigences légales (al. 1) ou de le compléter s'il appert durant les débats que le prévenu a encore commis d'autres infractions (al. 2). Or, ici, les violences subies et pour lesquelles un renvoi en jugement a été décidé sont étroitement liées à la contrainte sexuelle et au viol dont s'est plainte la recourante. Ces deux infractions ont, d'ailleurs, été instruites simultanément aux autres. Certes, le Ministère public n'a pas retenu, dans son acte d'accusation, l'épisode où une relation sexuelle a eu lieu et qui a été dénoncé comme un viol ou une contrainte sexuelle par la plaignante. Cela étant, la chronologie décrite dans l'acte d'accusation est si étroitement liée à cet épisode qu'il s'agit du même " Lebensvorgang " ou "thème" du procès. Ainsi, on ne saurait admettre que le Ministère public puisse rendre une ordonnance de classement partiel sujette à recours pour toute infraction qui n'est pas expressément retenue dans l'acte d'accusation, sauf à priver, d'emblée et définitivement, le tribunal de première instance des facultés précitées, qui deviendraient ainsi lettre morte et contrairement à la lettre claire de la loi. En effet, l'entrée en force d'un tel classement, suite à une éventuelle confirmation par la Chambre de céans, amputerait la saisine du tribunal et le retour du dossier au ministère public, en vertu du principe ne bis in idem . Cela serait d'autant plus choquant lorsque les infractions dénoncées, mais dont la poursuite a été abandonnée par le Ministère public, ont été instruites et font donc partie du dossier remis au tribunal de première instance, que celui-ci doit examiner d'entrée de cause (art. 329 al. 1 let. a CPP). C'est pourquoi le prononcé d'un classement partiel, sujet à recours et distinct de l'acte d'accusation, ne répond à aucun intérêt juridiquement protégé, lorsque le complexe de faits visé par les deux actes est connexe, car le tribunal de première instance est en mesure d'appréhender lui-même les infractions classées, que ce soit sous l'angle de l'art. 329 CPP ou de l'art. 333 CPP. Admettre que la Chambre de céans se prononce sur ces questions reviendrait à violer les sphères de compétence respectives des deux juridictions, ce d'autant plus lorsque la litispendance devant le tribunal de première instance a été créée, comme en l'espèce (art. 328 al. 1 et 2 CPP). Ainsi, en notifiant son acte d'accusation, le Ministère public perd " l'ascendant sur l'accusation ", qui incombe alors au tribunal de première instance. Celui-ci doit apprécier l'entier de l'acte d'accusation - donc d'une certaine manière aussi les infractions connexes, objets des investigations, mais qui n'ont pas été retenues dans cet acte - et être en mesure de le corriger par un renvoi au Ministère public s'il l'estime nécessaire, puis statuer sur l'acte d'accusation ainsi corrigé, conformément à la jurisprudence fédérale et aux principes de la recherche de la vérité, de l'unité et de l'économie de la procédure. Il en découle que la décision de classer partiellement une infraction connexe à un état de fait renvoyé en jugement ne déploie pas d'effet juridique et n'est partant pas sujette à recours (art. 393 al. 1 let. a CPP). Le recours contre une telle décision est donc irrecevable. Cette solution est ainsi conforme à l'interprétation de la loi, étant donné qu'un recours contre l'acte d'accusation a été exclu par le législateur pour des questions de célérité. Admettre la recevabilité d'un recours contre une ordonnance de classement partiel rendue simultanément à l'acte d'accusation annihilerait les dispositions prises pour accélérer le traitement de la procédure, ce qui n'est pas envisageable.</w:t>
      </w:r>
    </w:p>
    <w:p>
      <w:r>
        <w:rPr>
          <w:b/>
        </w:rPr>
        <w:t>E. 3.2</w:t>
      </w:r>
    </w:p>
    <w:p>
      <w:r>
        <w:t>L'obligation posée par la jurisprudence fédérale de rendre une ordonnance de classement partiel, lors du prononcé d'une ordonnance pénale, pour les faits qui n'y sont pas retenus ne change rien à ce qui précède. Ainsi que cela ressort de la jurisprudence citée ci-dessus, la raison d'être de l'obligation de rendre une ordonnance de classement partiel, lorsque le ministère public prononce une ordonnance pénale seulement sur une partie des faits instruits, est de permettre à la partie plaignante de se plaindre, indirectement, de l'établissement des faits retenus par l'ordonnance pénale. Il existe donc un certain parallélisme entre le droit d'opposition du prévenu contre l'ordonnance pénale et le droit de recours de la partie plaignante contre l'ordonnance de classement partiel. Par ailleurs, le recours contre l'ordonnance de classement partiel rendue simultanément à une ordonnance pénale répond à la nécessité d'assurer un contrôle juridictionnel de l'activité du ministère public. En effet, à défaut de prévoir une telle voie de recours et à supposer que l'ordonnance pénale entre en force faute d'opposition, la décision de ne pas poursuivre une partie des faits ne serait contrôlée par aucun tribunal. Or, une telle nécessité n'existe pas lors de la notification de l'acte d'accusation, puisque le tribunal de première instance vérifie d'office son caractère complet, les parties étant autorisées à faire spontanément valoir, cas échéant par le biais d'un incident, que certaines infractions commises n'ont pas été poursuivies. Le principe de l'égalité des armes serait violé si la partie plaignante disposait d'une voie de recours supplémentaire contre l'ordonnance de classement partiel rendue en parallèle à un renvoi en jugement et pouvait par là se plaindre de l'établissement des faits, alors que le prévenu, de son côté, ne dispose d'aucune voie de droit spécifique pour se plaindre du contenu de l'acte d'accusation.</w:t>
      </w:r>
    </w:p>
    <w:p>
      <w:r>
        <w:rPr>
          <w:b/>
        </w:rPr>
        <w:t>E. 4</w:t>
      </w:r>
    </w:p>
    <w:p>
      <w:r>
        <w:t>Par conséquent et conformément à la jurisprudence de la Chambre de céans ( ACPR/243/2013 précité), reconnaître au Ministère public la compétence de prononcer une ordonnance de classement partiel sujette à recours sur des faits connexes à ceux contenus dans l'acte d'accusation, reviendrait à créer, de manière détournée, une voie de recours contre l'acte d'accusation lui-même, partant à contourner la loi. Dans cette mesure, les infractions visées par l'ordonnance querellée ne sont donc pas classées.</w:t>
      </w:r>
    </w:p>
    <w:p>
      <w:r>
        <w:rPr>
          <w:b/>
        </w:rPr>
        <w:t>E. 5</w:t>
      </w:r>
    </w:p>
    <w:p>
      <w:r>
        <w:t>La recourante, dont le recours est déclaré irrecevable, supporte, en principe, les frais de la procédure envers l'État (art. 428 al. 1 CPP). L'irrecevabilité du recours était notoire, car conforme à la jurisprudence accessible de la Chambre de céans, mais le Ministère public avait indiqué, sur l'ordonnance entreprise, des voies de recours, qui se sont révélées erronées. Il en sera tenu compte et les frais seront donc mis pour moitié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