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P/8148/2021 vom 2. November 2021</w:t>
      </w:r>
    </w:p>
    <w:p>
      <w:r>
        <w:t>GE Cour de justice, 2021-11-02, FR</w:t>
      </w:r>
    </w:p>
    <w:p>
      <w:r>
        <w:rPr>
          <w:b/>
        </w:rPr>
        <w:t xml:space="preserve">Quelle: </w:t>
      </w:r>
      <w:r>
        <w:t>https://mcp.opencaselaw.ch/entscheid/ge_gerichte_P_8148_2021</w:t>
      </w:r>
    </w:p>
    <w:p>
      <w:r>
        <w:t>FR: GE_GERICHTE P/8148/2021 du 2 novembre 2021</w:t>
      </w:r>
    </w:p>
    <w:p>
      <w:r>
        <w:t>IT: GE_GERICHTE P/8148/2021 del 2 novembre 2021</w:t>
      </w:r>
    </w:p>
    <w:p>
      <w:pPr>
        <w:pStyle w:val="Heading2"/>
      </w:pPr>
      <w:r>
        <w:t>Regeste</w:t>
      </w:r>
    </w:p>
    <w:p>
      <w:r>
        <w:t>DÉTENTION PROVISOIRE;RISQUE DE FUITE;RISQUE DE COLLUSION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sauf à relever la gravité des faits reprochés et que le prévenu ne les conteste pas.</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en Suisse participe au risque de fuite (ATF 143 IV 160 consid. 4.3 p. 167).</w:t>
      </w:r>
    </w:p>
    <w:p>
      <w:r>
        <w:rPr>
          <w:b/>
        </w:rPr>
        <w:t>E. 3.2</w:t>
      </w:r>
    </w:p>
    <w:p>
      <w:r>
        <w:t>En l'occurrence, le recourant est de nationalité française; pays qui n'extrade pas ses nationaux. S'il a une adresse à Bâle depuis 2020, selon son permis B, il a déclaré n'y séjourner que quelques mois par année; le reste du temps, il vit avec les gens de sa communauté, y compris en France où sa famille réside; la localisation de son lieu de résidence est pratiquement impossible à déterminer. Ses attaches familiales ne sont donc pas en Suisse. Il vit de travaux confiés à l'occasion de porte-à-porte sans autre précision, alors même qu'il fait l'objet d'une expulsion judiciaire; ses attaches professionnelles ne sont donc pas plus en Suisse. En outre, il a été condamné à une peine privative de liberté avec sursis, lequel pourrait être révoqué s'il devait être reconnu coupable. Il existe ainsi un risque concret que, remis en liberté, il ne choisisse de disparaître dans la clandestinité ou à l'étranger pour se soustraire à une nouvelle condamnation.</w:t>
      </w:r>
    </w:p>
    <w:p>
      <w:r>
        <w:rPr>
          <w:b/>
        </w:rPr>
        <w:t>E. 4</w:t>
      </w:r>
    </w:p>
    <w:p>
      <w:r>
        <w:t>2. Le risque de collusion ne peut être exclu avant la confrontation avec les parties plaignantes. Le risque que le prévenu ne tente d'influencer D______, octogénaire, dont la vulnérabilité a été retenue par le Procureur, ainsi que le second plaignant, qui a fait état de nombreux appel de sa part, est très important. Le Procureur est ainsi invité à fixer cette audience de confrontation sans délai.</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5</w:t>
      </w:r>
    </w:p>
    <w:p>
      <w:r>
        <w:t>Les risque de fuite et de collusion étant suffisant à faire échec au recours, point n'est besoin d'examiner si le risque de réitération a été retenu à bon escient (arrêt du Tribunal fédéral 1B_322/2019 du 17 juillet 2019 consid. 3.3 et la jurisprudence citée).</w:t>
      </w:r>
    </w:p>
    <w:p>
      <w:r>
        <w:rPr>
          <w:b/>
        </w:rPr>
        <w:t>E. 6</w:t>
      </w:r>
    </w:p>
    <w:p>
      <w:r>
        <w:t>Compte tenu de l'importance du risque de collusion retenu, aucune mesure de substitution ne paraît apte à le pallier, en particulier pas l'engagement du recourant de s'abstenir de tout contact avec les parties plaignantes devant être entendu. Les autres mesures proposées par le recourant ne sont pas aptes à pallier le risque précité.</w:t>
      </w:r>
    </w:p>
    <w:p>
      <w:r>
        <w:rPr>
          <w:b/>
        </w:rPr>
        <w:t>E. 7</w:t>
      </w:r>
    </w:p>
    <w:p>
      <w:r>
        <w:t>L'ordonnance querellée sera dès lors confirmée.</w:t>
      </w:r>
    </w:p>
    <w:p>
      <w:r>
        <w:rPr>
          <w:b/>
        </w:rPr>
        <w:t>E. 8</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