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P/8077/2016 vom 24. Mai 2022</w:t>
      </w:r>
    </w:p>
    <w:p>
      <w:r>
        <w:t>GE Cour de justice, 2022-05-24, FR</w:t>
      </w:r>
    </w:p>
    <w:p>
      <w:r>
        <w:rPr>
          <w:b/>
        </w:rPr>
        <w:t xml:space="preserve">Quelle: </w:t>
      </w:r>
      <w:r>
        <w:t>https://mcp.opencaselaw.ch/entscheid/ge_gerichte_P_8077_2016</w:t>
      </w:r>
    </w:p>
    <w:p>
      <w:r>
        <w:t>FR: GE_GERICHTE P/8077/2016 du 24 mai 2022</w:t>
      </w:r>
    </w:p>
    <w:p>
      <w:r>
        <w:t>IT: GE_GERICHTE P/8077/2016 del 24 maggio 2022</w:t>
      </w:r>
    </w:p>
    <w:p>
      <w:pPr>
        <w:pStyle w:val="Heading2"/>
      </w:pPr>
      <w:r>
        <w:t>Regeste</w:t>
      </w:r>
    </w:p>
    <w:p>
      <w:r>
        <w:t>CLASSEMENT DE LA PROCÉDURE;ABUS DE CONFIANCE;ESCROQUERIE | CPP.319; CP.138; CP.146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Ministère public d'avoir classé sa plainte en faveur de C______.![endif]&gt;![if&gt;</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L'art. 138 ch. 1 al. 2 CP punit, quant à lui, du chef d'abus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rPr>
          <w:b/>
        </w:rPr>
        <w:t>E. 3.3</w:t>
      </w:r>
    </w:p>
    <w:p>
      <w:r>
        <w:t>Commet une 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3.4</w:t>
      </w:r>
    </w:p>
    <w:p>
      <w:r>
        <w:t>En l'espèce, il est constant qu'ensuite d'un épisode personnel difficile en 2008, le recourant s'est retrouvé dans une situation financière et administrative précaire et que, d'entente, les prévenus lui sont venus en aide. Le recourant avance que l'intimé l'aurait, par la suite, poussé à ouvrir un compte auprès de F______ puis à se faire engager par l'entreprise de son oncle, dans le but de détourner de l'argent à son profit. Or, contrairement à ce qu'il soutient à présent, durant toute la procédure, le recourant a expliqué que c'était son oncle qui lui avait proposé d'ouvrir un compte F______ et de rejoindre la société. Les prévenus ont d'ailleurs confirmé ces explications, C______ précisant que le recourant lui avait été imposé par E______. Il ressort en outre du dossier que le prévenu n'avait pas accès au compte du recourant ni à l'argent déposé sur celui-ci. En effet, E______ a déclaré que seuls lui-même et son neveu y avaient accès, précisant avoir conservé les deux cartes bancaires. Ainsi, l'intimé se contentait de préparer les ordres de paiement que E______ exécutait en se rendant directement au guichet ou en retirant, au préalable, la somme nécessaire, étant précisé qu'il lui arrivait de confier cette tâche à C______, après lui avoir remis l'argent. Pour le surplus, hormis les déclarations et convictions du recourant, le dossier ne recèle aucun indice concret laissant supposer que le prévenu n'aurait pas payé certaines factures remises par le recourant, aurait lui-même conservé des sommes d'argent remises à lui pour son profit ou encore aurait eu connaissance des agissements de E______, en particulier du fait qu'il lui arrivait d'effectuer des retraits à des fins privées depuis le compte de son neveu. Ainsi, à défaut d'indices objectifs, il n'est pas possible d'établir une prévention pénale suffisante contre l'intimé de sorte qu'un acquittement apparait plus probable qu'une condamnation. Aucun autre acte d'instruction ne parait propre à modifier ce constat. Le recourant n'en dit mot, d'ailleurs.</w:t>
      </w:r>
    </w:p>
    <w:p>
      <w:r>
        <w:rPr>
          <w:b/>
        </w:rPr>
        <w:t>E. 4</w:t>
      </w:r>
    </w:p>
    <w:p>
      <w:r>
        <w:t>Justifiée, l'ordonnance querellée sera donc confirmée.![endif]&gt;![if&gt;</w:t>
      </w:r>
    </w:p>
    <w:p>
      <w:r>
        <w:rPr>
          <w:b/>
        </w:rPr>
        <w:t>E. 5</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10.03).![endif]&gt;![if&gt;</w:t>
      </w:r>
    </w:p>
    <w:p>
      <w:r>
        <w:rPr>
          <w:b/>
        </w:rPr>
        <w:t>E. 6</w:t>
      </w:r>
    </w:p>
    <w:p>
      <w:r>
        <w:t>La procédure étant ici close (art. 135 al. 2 CPP), des dépens seront alloués à l'avocat d'office.![endif]&gt;![if&gt;</w:t>
      </w:r>
    </w:p>
    <w:p>
      <w:r>
        <w:rPr>
          <w:b/>
        </w:rPr>
        <w:t>E. 6.1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6.2</w:t>
      </w:r>
    </w:p>
    <w:p>
      <w:r>
        <w:t>En l'occurrence, l'avocat d'office n'a pas chiffré son intervention pour la procédure de recours. Eu égard à l'activité déployée, soit un recours de sept pages dont une de développement juridique, son indemnité sera arrêtée à CHF 430.80, correspondant à deux heures d'activité, TVA à 7.7%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