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P/7948/2018 vom 8. August 2018</w:t>
      </w:r>
    </w:p>
    <w:p>
      <w:r>
        <w:t>GE Cour de justice, 2018-08-08, FR</w:t>
      </w:r>
    </w:p>
    <w:p>
      <w:r>
        <w:rPr>
          <w:b/>
        </w:rPr>
        <w:t xml:space="preserve">Quelle: </w:t>
      </w:r>
      <w:r>
        <w:t>https://mcp.opencaselaw.ch/entscheid/ge_gerichte_P_7948_2018</w:t>
      </w:r>
    </w:p>
    <w:p>
      <w:r>
        <w:t>FR: GE_GERICHTE P/7948/2018 du 8 août 2018</w:t>
      </w:r>
    </w:p>
    <w:p>
      <w:r>
        <w:t>IT: GE_GERICHTE P/7948/2018 del 8 agosto 2018</w:t>
      </w:r>
    </w:p>
    <w:p>
      <w:pPr>
        <w:pStyle w:val="Heading2"/>
      </w:pPr>
      <w:r>
        <w:t>Regeste</w:t>
      </w:r>
    </w:p>
    <w:p>
      <w:r>
        <w:t>CONTRAVENTION ; ORDONNANCE PÉNALE ; OPPOSITION TARDIVE ; PRESCRIPTION ; CLASSEMENT DE LA PROCÉDURE | CPP.329.al4; CPP.356.al2; CPP.354.al1; CP.97.al3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Fondé, le recours doit être admis et l'ordonnance querellée annulée. Conformément à l'art. 397 al. 2 CPP, il sera statué à nouveau. L'admission du recours ne donne pas lieu à la perception de frais (art. 428 al. 1 CPP).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