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P/7817/2019 vom 19. Februar 2020</w:t>
      </w:r>
    </w:p>
    <w:p>
      <w:r>
        <w:t>GE Cour de justice, 2020-02-19, FR</w:t>
      </w:r>
    </w:p>
    <w:p>
      <w:r>
        <w:rPr>
          <w:b/>
        </w:rPr>
        <w:t xml:space="preserve">Quelle: </w:t>
      </w:r>
      <w:r>
        <w:t>https://mcp.opencaselaw.ch/entscheid/ge_gerichte_P_7817_2019</w:t>
      </w:r>
    </w:p>
    <w:p>
      <w:r>
        <w:t>FR: GE_GERICHTE P/7817/2019 du 19 février 2020</w:t>
      </w:r>
    </w:p>
    <w:p>
      <w:r>
        <w:t>IT: GE_GERICHTE P/7817/2019 del 19 febbraio 2020</w:t>
      </w:r>
    </w:p>
    <w:p>
      <w:pPr>
        <w:pStyle w:val="Heading2"/>
      </w:pPr>
      <w:r>
        <w:t>Regeste</w:t>
      </w:r>
    </w:p>
    <w:p>
      <w:r>
        <w:t>DISPOSITIONS PÉNALES DE LA LSTUP;RUPTURE DE BAN;DÉTRESSE PROFONDE;ERREUR SUR L'ILLICEITE;FIXATION DE LA PEINE | LStup.19.al1.letb.chd; Lstup.19.al2.leta; CP.291.al1</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ATF 144 IV 345 consid. 2.2.3.2). En tant que règle sur le fardeau de la preuve, la présomption d'innocence signifie, au stade du jugement, que ce fardeau incombe à l'accusation et que le doute doit profiter au prévenu.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En revanche, l'absence de doute à l'issue de l'appréciation des preuves exclut la violation de la présomption d'innocence en tant que règle sur le fardeau de la preuve (ATF 144 IV 345 consid. 2.2.3). Lorsque l'accusé refuse sans raison plausible de fournir des explications rendues nécessaires par des preuves à charge, son silence peut permettre, sans violation de ce principe et par un raisonnement de bon sens conduit dans le cadre de l'appréciation des preuves, de conclure qu'il n'existe pas d'explication à décharge et que l'accusé est coupable (arrêts du Tribunal fédéral 6B_47/2018 du 20 septembre 2018 consid. 1.1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2.2.1). L'autorité de jugement dispose d'un large pouvoir dans l'appréciation des preuves (ATF 120 Ia 31 consid. 4b p. 40), en application duquel, selon l'art. 10 al. 2 CPP, le juge donne aux moyens de preuve produits tout au long de la procédure la valeur qu'il estime devoir leur attacher pour se forger une intime conviction sur la réalité d'un fait (arrêt du Tribunal fédéral 6B_348/2012 du 24 octobre 2012 consid. 1.3).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2.1.2. L'art. 19 al. 1 LStup punit d'une peine privative de liberté de trois ans au plus ou d'une peine pécuniaire, notamment celui qui, sans droit, entrepose, expédie, transporte, importe, exporte des stupéfiants ou les passe en transit (let. b) et celui qui, sans droit, possède, détient ou acquiert des stupéfiants ou s'en procure de toute autre manière (let. d). Selon l'art. 19 al. 2 let. a LStup, le cas est grave lorsque l'auteur sait ou ne peut ignorer que l'infraction peut directement ou indirectement mettre en danger la santé de nombreuses personnes. Pour apprécier le danger que représente un stupéfiant pour la santé, il convient non seulement de prendre en compte la quantité mais également d'autres facteurs tels le risque d'overdose, la forme d'application ou le mélange avec d'autres drogues (FF 2006 8178 ; FF 2001 3594 ; SJ 2010 II 145 p. 156). S'agissant de la quantité pour la cocaïne, la condition est objectivement remplie dès que l'infraction porte sur une quantité contenant 18 grammes de substance pure (ATF 138 IV 100 consid. 3.2 p. 103 ; 109 IV 143 consid. 3b p. 145 ; arrêt du Tribunal fédéral 6B_1230/2015 du 22 avril 2016 consid. 4.4.2). Si l'auteur commet plusieurs actes distincts, les quantités qui en sont l'objet doivent être additionnées (ATF 112 IV 109 consid. 2b p. 113). Dans ce cadre, il sied de déterminer la quantité de drogue pure sur laquelle a porté l'infraction, qui est seule décisive (ATF 121 IV 193 consid. 2b/aa p. 196). Selon la jurisprudence, lorsque la drogue n'est plus disponible pour une analyse, le taux de pureté peut être déterminé sur une base statistique en référence au degré de pureté habituel à l'époque du trafic (ATF 138 IV 100 consid. 3.5 p. 105 ; arrêt du Tribunal fédéral 6B_940/2014 du 16 septembre 2015 consid. 5.3.1). 2.1.3. Selon l'art. 291 CP, celui qui aura contrevenu à une décision d'expulsion du territoire de la Confédération ou d'un canton prononcée par une autorité compétente sera puni d'une peine privative de liberté de trois ans au plus ou d'une peine pécuniaire. La rupture de ban est consommée dans deux hypothèses : lorsque l'auteur reste en Suisse après l'entrée en force de la décision d'expulsion alors qu'il a l'obligation de partir et d'autre part lorsqu'il y entre pendant la durée de validité de l'expulsion. C'est un délit continu. Ainsi lorsque l'auteur se trouve en Suisse, le délit est réalisé aussi longtemps que dure le séjour illicite en Suisse et non pas uniquement lors du passage à la frontière (M. DUPUIS / L. MOREILLON / C. PIGUET / S. BERGER / M. MAZOU / V. RODIGARI [éds], Code pénal - Petit commentaire , 2 e éd., Bâle, 2017, n. 11 et 12 ad art. 291 et références citées). 2.1.4. Selon l'art. 21 CP,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L'auteur doit agir alors qu'il se croyait en droit de le faire. Il pense, à tort, que l'acte concret qu'il commet est conforme au droit (ATF 141 IV 336 consid. 2.4.3 p. 343 et les références ; ATF 138 IV 13 consid. 8.2 p. 27). Si la licéité du comportement considéré est sujette à caution, l'auteur est tenu de s'informer auprès des autorités compétentes (ATF 129 IV 6 consid. 4.1 et les références ; arrêt du Tribunal fédéral 6B_494/2016 du 17 mai 2017 consid. 1.1). Déterminer ce que l'auteur d'une infraction a su, cru ou voulu et, en particulier, l'existence d'une erreur relève de l'établissement des faits (ATF 141 IV 336 consid. 2.4.3 p. 343 ; arrêt du Tribunal fédéral 6B_1369/2016 du 20 juillet 2017 consid. 5.1). Les conséquences pénales d'une erreur sur l'illicéité dépendent de son caractère évitable ou inévitable. L'auteur qui commet une erreur inévitable est non coupable et doit être acquitté (art. 21 1 ère phrase CP). Tel est le cas s'il a des raisons suffisantes de se croire en droit d'agir (ATF 128 IV 201 consid. 2 p. 210). Une raison de se croire en droit d'agir est " suffisante " lorsqu'aucun reproche ne peut lui être adressé parce que son erreur provient de circonstances qui auraient pu induire en erreur tout homme consciencieux (ATF 98 IV 293 consid. 4a p. 303). En revanche, celui dont l'erreur sur l'illicéité est évitable commet une faute, mais sa culpabilité est diminuée. La peine est alors obligatoirement atténuée (art. 21 2 ème phrase CP). L'erreur sera notamment considérée comme évitable lorsque l'auteur avait ou aurait dû avoir des doutes quant à l'illicéité de son comportement (ATF 121 IV 109 consid. 5 p. 126) ou s'il a négligé de s'informer suffisamment alors qu'il savait qu'une réglementation juridique existait (ATF 120 IV 208 consid. 5b p. 215). 2.2.1. En l'espèce, il est établi et non contesté que l'appelant a pris possession, détenu et transporté de I______ (FRA) à Genève une quantité de 351.6 gr de cocaïne d'un taux de pureté moyen de 72.9% préalablement dissimulée dans son anus. L'appelant nie avoir transporté et détenu de la MDEA+. Il persiste à soutenir que le sachet retrouvé sur lui lors de sa dernière interpellation contenait une poudre cosmétique achetée dans un magasin d'alimentation en Espagne et conditionnée dans un petit sachet pour voyager. Ses déclarations quant à son utilisation ont varié. Tantôt a-t-il expliqué l'utiliser comme talc lorsqu'il transpirait du visage, tantôt s'en servait-il pour se raser. Il avait conditionné cette poudre dans un petit sachet car cela était plus pratique pour voyager. Inconstantes et invraisemblables, ces explications ne convainquent par la Cour. L'analyse de cette substance s'est révélée positive à la MDEA+, psychotrope dérivé des amphétamines qui n'a aucune raison de se retrouver dans un produit cosmétique vendu librement dans un commerce. Le type de sachet en plastique la contenant est par ailleurs usuellement utilisé pour la vente au détail de stupéfiants et seule une infime quantité, insuffisante pour les utilisations évoquées par lui, a été retrouvée sur l'appelant. Ces éléments ainsi que les antécédents de l'appelant en matière de stupéfiants emportent la certitude de la Cour quant à sa culpabilité. Ainsi, il sera retenu que l'appelant a détenu sans droit et en toute connaissance de cause de la MDEA+ et le jugement entrepris sera dès lors confirmé sur ce point. 2.2.2. Il n'est pas contesté quele 11 novembre 2018 l'appelant se trouvait sur le territoire suisse alors qu'il faisait l'objet d'une décision d'expulsion judiciaire définitive et exécutoire. Il se prévaut d'une erreur sur l'illicéité pour justifier sa présence en Suisse ce jour-là. La Cour ne saurait suivre ces explications. Il ressort en effet du dossier que l'appelant a par le passé été condamné à quatre reprises depuis 2013 pour des infractions à la loi sur les étrangers et qu'à la suite de la dernière décision rendue, il a été expulsé en Espagne. Or, il ne fait aucun doute que dans ces circonstances, ou à tout le moins lors de la procédure ayant donné lieu à son expulsion durant laquelle il a été assisté d'un avocat, il s'est vu expliquer les conséquences de cette mesure. Du reste, il n'est pas nécessaire de bénéficier de connaissances juridiques particulières pour savoir qu'une expulsion, prononcée par un tribunal dans le cadre d'une procédure ouverte notamment pour infraction grave à la loi sur les stupéfiants, n'a pas pour vocation d'interdire à l'individu condamné de s'établir en Suisse, mais celle de le tenir éloigné du territoire afin de protéger la société de ses actes délictueux. Il sera encore relevé que même après avoir affirmé avoir compris la portée de l'expulsion devant la police en novembre 2018, l'appelant n'a pas hésité à entrer à nouveau en Suisse, de surcroît en possession d'une importante quantité de drogue dure, ce qui démontre sa propension à violer cette interdiction en toute connaissance de cause. Partant, la culpabilité de l'appelant s'agissant de la rupture de ban du 11 novembre 2018 sera également confirmée.</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3.1.2. En matière de trafic de stupéfiants, il y a lieu de tenir compte, plus spécialement, des circonstances suivantes.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(ATF 138 IV 100 consid. 3.2 p. 103).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ATF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(arrêt du Tribunal fédéral 6B_189/2017 du 7 décembre 2017 consid. 5.1 et les références).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6B_189/2017 du 7 décembre 2017 consid. 5.1 ; 6B_843/2014 du 7 avril 2015 consid. 1.1.1). Outre les éléments qui portent sur l'acte lui-même, le juge doit prendre en considération la situation personnelle du délinquant, à savoir sa vulnérabilité face à la peine, ses obligations familiales, sa situation professionnelle, les risques de récidive, etc.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ATF 118 IV 342 consid. 2d p. 349). 3.1.3.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 3 ème éd.,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2009, n. 55 ad art. 47 CP). Une série d'infractions semblables pèse plus lourd que des actes de nature différente. Les condamnations passées perdent de leur importance avec l'écoulement du temps (ATF 135 IV 87 consid. 2 p. 89).</w:t>
      </w:r>
    </w:p>
    <w:p>
      <w:r>
        <w:rPr>
          <w:b/>
        </w:rPr>
        <w:t>E. 3.2</w:t>
      </w:r>
    </w:p>
    <w:p>
      <w:r>
        <w:t>Selon l'art. 48 lit. a ch. 2 CP, le juge atténue la peine si l'auteur a agi dans une détresse profonde. Cette circonstance est réalisée lorsque l'auteur est poussé à transgresser la loi pénale par une situation proche de l'état de nécessité, c'est-à-dire que, sous la pression d'une détresse particulièrement grave, il croit ne pouvoir trouver une autre issue que dans la commission de l'infraction. La détresse peut être de nature matérielle ou morale (ATF 107 IV 94 consid. 4a p. 95). Le fait qu'elle résulte d'une faute ou d'une négligence de l'auteur de l'infraction ne suffit pas à exclure l'application de l'art. 48 lit. a ch. 2 CP. De plus, le bénéfice de cette circonstance atténuante ne peut être accordé que si l'auteur a respecté une certaine proportionnalité entre les motifs qui le poussent et l'importance du bien qu'il lèse (arrêt du Tribunal fédéral 6B_13/2009 du 9 février 2009 consid. 4.1, avec référence à l'ATF 110 IV 9 consid. 2 p. 10).</w:t>
      </w:r>
    </w:p>
    <w:p>
      <w:r>
        <w:rPr>
          <w:b/>
        </w:rPr>
        <w:t>E. 3.3</w:t>
      </w:r>
    </w:p>
    <w:p>
      <w:r>
        <w:t>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127 IV 101 consid. 2b p. 104 ; arrêts du Tribunal fédéral 6B_688/2014 du 22 décembre 2017 consid. 27.2.1 ; 6B_1175/2017 du 11 avril 2018 consid. 2.1). Lorsque les différentes infractions sont étroitement liées sur les plans matériel et temporel, de sorte qu'elles ne peuvent pas être séparées et être jugées pour elles seules, le juge ne viole pas le droit fédéral s'il ne détermine pas pour chaque infraction une peine hypothétique, mais fixe une peine de manière globale (arrêt du Tribunal fédéral 6B_1011/2014 du 16 mars 2015 consid. 4.4).</w:t>
      </w:r>
    </w:p>
    <w:p>
      <w:r>
        <w:rPr>
          <w:b/>
        </w:rPr>
        <w:t>E. 3.4</w:t>
      </w:r>
    </w:p>
    <w:p>
      <w:r>
        <w:t>En l'espèce, la faute de l'appelant est importante. Il a pris part à un trafic de cocaïne, drogue dure, entre la France et la Suisse, ce qui permet de le qualifier d'international quand bien même son interpellation a eu lieu à proximité de la frontière. L'appelant n'est pas crédible lorsqu'il affirme que la livraison devait s'effectuer en France. Si tel avait été le cas, la prise de risque que représentait la traversée de la frontière pour un motif aussi futile que celui de se rendre dans un magasin de tabac pour acheter du thé froid paraîtrait difficilement compréhensible. Bien que le rôle de l'appelant ait été celui d'un simple passeur et que sa rémunération ait été faible, ce trafic a tout-de-même porté sur une quantité de drogue pure dépassant le cas grave de l'art. 19 al. 2 let. a LStup, dès lors propre à mettre en danger la santé de nombreuses personnes. Conscient de transporter environ 350 gr. de cocaïne, il ne pouvait guère ignorer sa dangerosité à l'égard de la santé publique, cette quantité ne pouvant constituer qu'un cas grave sauf à présenter un taux de pureté inférieur à 5%. L'appelant est en outre entré à deux reprises sur le territoire suisse alors qu'il se savait sous le coup d'une expulsion judiciaire depuis sa dernière condamnation. Sa situation personnelle, bien que ne pouvant pas être qualifiée de bonne, ne peut justifier ses agissements. La Cour écarte ses explications au sujet du kidnapping de son frère, non crédibles et fluctuantes. En particulier, il est totalement invraisemblable que l'appelant se soit rendu à G______ (FRA) dans l'espoir d'obtenir du financement d'un inconnu, connaissance de son ami dont il s'est bien gardé de donner l'identité et l'adresse, alors que, ayant eu deux emplois en Espagne rémunérés entre EUR 500.- et EUR 1'200.- par mois, il eut pu acquérir un billet d'avion pour le Nigeria ou envoyer une partie de la rançon à hauteur du même montant d'EUR 700.- qu'il devait retirer du transport de stupéfiants. Ses explications sont d'autant moins crédibles qu'il a demandé l'autorisation d'appeler son frère N______ depuis la prison, ce qui démontre qu'il ne le pensait pas enlevé. D'ailleurs, en appel, il a encore modifié ses propos, reconnaissant désormais que le kidnapping n'en était pas un pour se prétendre trompé par son autre frère. Loin d'appuyer son récit, l'attestation de la police nigériane produite en première instance, datée à la main et sur laquelle les adresses officielles de la police sont substituées par des adresses mail " R______ " et " S______ ", renforce au contraire son invraisemblance. La Cour retiendra dès lors que l'appelant a agi par pur appât du gain, faisant fi de la santé des consommateurs, au mépris total des règles en vigueur dans l'ordre juridique suisse et sans considération pour les décisions précédemment rendues à son encontre par les autorités. La collaboration de l'appelant, contrairement à ce qu'il avance, n'a pas été moyenne, mais simplement sans particularité. Il n'a admis que les faits qu'il ne pouvait contester et a minimisé son implication Sa prise de conscience est inexistante. Il ne réalise pas la gravité de ses actes, se concentrant sur le danger qu'il avait lui-même encouru pour sa santé et sa vie en transportant de la sorte une quantité aussi importante de drogue. Par ailleurs, il persiste dans ses comportements illégaux en dépit des condamnations prononcées antérieurement pour des infractions similaires à raison d'une fois par année environ depuis 2012. Il n'a pas saisi les chances qui lui ont été données par la justice jusqu'à ce jour et se montre imperméable à la sanction pénale, les trois peines privatives de liberté déjà ordonnées à son encontre, cumulant plus de deux ans, ne l'ayant manifestement pas dissuadé de récidiver. Seule une peine privative entre en ligne de compte, ce que l'appelant ne conteste pas. Il y a concours entre les infractions à la LStup (art. 19 al. 1 let. b et d et al. 2 let. a LStup) et celles de rupture de ban (art. 291 al. 1 CP). Ces infractions sont toutes sanctionnées d'une peine privative de liberté de trois ans au plus ou d'une peine pécuniaire, la peine privative de liberté devant toutefois au minimum être d'un an en ce qui concerne l'infraction grave à la LStup. Les actes abstraitement les plus graves au sens de l'art. 49 al. 1 CP sont ceux qualifiés de crime à cette loi. Aussi, la Cour juge appropriée une peine privative de liberté de 30 mois en relation avec cette infraction. A cette peine s'ajouteront six mois afin de tenir compte du concours avec les autres infractions. La peine de trois ans fixée par les premiers juges, adéquate et proportionnée, sera dès lors confirmée et l'appel rejeté sur ce point également.</w:t>
      </w:r>
    </w:p>
    <w:p>
      <w:r>
        <w:rPr>
          <w:b/>
        </w:rPr>
        <w:t>E. 4</w:t>
      </w:r>
    </w:p>
    <w:p>
      <w:r>
        <w:t>L'appelant, qui succombe, supportera les frais de la procédure envers l'État, en CHF 2'765.-, comprenant un émolument de jugement de CHF 2'500.- (art. 428 CPP).</w:t>
      </w:r>
    </w:p>
    <w:p>
      <w:r>
        <w:rPr>
          <w:b/>
        </w:rPr>
        <w:t>E. 5</w:t>
      </w:r>
    </w:p>
    <w:p>
      <w:r>
        <w:t>5.1.1. Selon l'art. 135 al. 1 CPP, le défenseur d'office ou le conseil juridique gratuit ( cf. art. 138 al. 1 CPP) est indemnisé conformément au tarif des avocats du canton du for du procès. L'art. 16 du règlement sur l'assistance juridique du 28 juillet 2010 (RAJ-E 2 05.04) dispose que l'indemnité, en matière pénale, est calculée selon le tarif horaire suivant, débours de l'étude inclus : avocat stagiaire CHF 110.- (let. a) ; collaborateur CHF 150.- (let. b) ; chef d'étude CHF 200.- (let. c). En cas d'assujettissement, l'équivalent de la TVA est versé en sus. 5.1.2. Conformément à l'art. 16 al. 2 RAJ, seules les heures nécessaires sont retenues. Elles sont appréciées en fonction notamment de la nature, de l'importance, et des difficultés de la cause, de la valeur litigieuse, de la qualité du travail fourni et du résultat obtenu. 5.1.3. Il est admis que l'activité consacrée aux conférences, audiences et autres actes de la procédure soit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5.1.4. 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En revanche, il n'y a pas lieu à indemnisation au titre de l'assistance juridique cantonale d'une visite postérieure à la décision (décision de la Cour des plaintes du Tribunal pénal fédéral BB.2015.93 du 3 novembre 2015 consid. 4.2.3). Le temps considéré admissible pour les visites dans les établissements du canton est d'une heure et 30 minutes quel que soit le statut de l'avocat concerné, ce qui comprend le temps de déplacement ( AARP/181/2017 du 30 mai 2017 consid. 8.2.2.2 et 8.3.5 ; cf. également Ordonnance de la Cour des plaintes du Tribunal pénal fédéral BB.2016.369 du 12 juillet 2017 consid. 4.2.4). 5.1.5.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100.- pour les chefs d'étude, dite rémunération étant allouée d'office par la juridiction d'appel pour les débats devant elle.</w:t>
      </w:r>
    </w:p>
    <w:p>
      <w:r>
        <w:rPr>
          <w:b/>
        </w:rPr>
        <w:t>E. 5.2</w:t>
      </w:r>
    </w:p>
    <w:p>
      <w:r>
        <w:t>En l'occurrence, l'état de frais produit par le conseil de l'appelant paraît globalement adéquat et conforme aux dispositions et principes qui précèdent, de sorte qu'il sera admis sans qu'il ne soit nécessaire d'en reprendre le détail, étant précisé que le temps consacré à l'audience sera indemnisé à hauteur d'1 heure et 45 minutes en lieu et place des 90 minutes estimées. En conclusion, l'indemnité sera arrêtée à CHF 3'365.60 correspondant à 13 heures et 45 minutes d'activité au tarif de CHF 200.-/heure (CHF 2'750.-) plus la majoration forfaitaire de 10% (CHF 275.-) ainsi que le déplacement à l'audience d'appel (CHF 100.-). et l'équivalent de la TVA au taux de 7.7% (CHF 240.60).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