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P/7798/2017 vom 25. September 2018</w:t>
      </w:r>
    </w:p>
    <w:p>
      <w:r>
        <w:t>GE Cour de justice, 2018-09-25, FR</w:t>
      </w:r>
    </w:p>
    <w:p>
      <w:r>
        <w:rPr>
          <w:b/>
        </w:rPr>
        <w:t xml:space="preserve">Quelle: </w:t>
      </w:r>
      <w:r>
        <w:t>https://mcp.opencaselaw.ch/entscheid/ge_gerichte_P_7798_2017</w:t>
      </w:r>
    </w:p>
    <w:p>
      <w:r>
        <w:t>FR: GE_GERICHTE P/7798/2017 du 25 septembre 2018</w:t>
      </w:r>
    </w:p>
    <w:p>
      <w:r>
        <w:t>IT: GE_GERICHTE P/7798/2017 del 25 settembre 2018</w:t>
      </w:r>
    </w:p>
    <w:p>
      <w:pPr>
        <w:pStyle w:val="Heading2"/>
      </w:pPr>
      <w:r>
        <w:t>Regeste</w:t>
      </w:r>
    </w:p>
    <w:p>
      <w:r>
        <w:t>DÉCISION D'IRRECEVABILITÉ | CPP.398.al1; CPP.399.al3; CPP.403.al1.leta; CPP.428</w:t>
      </w:r>
    </w:p>
    <w:p>
      <w:pPr>
        <w:pStyle w:val="Heading2"/>
      </w:pPr>
      <w:r>
        <w:t>Erwägungen</w:t>
      </w:r>
    </w:p>
    <w:p>
      <w:r>
        <w:rPr>
          <w:b/>
        </w:rPr>
        <w:t>E. 1.1</w:t>
      </w:r>
    </w:p>
    <w:p>
      <w:r>
        <w:t>Peuvent faire l'objet d'un appel, les jugements des tribunaux de première instance qui ont clos tout ou partie de la procédure (art. 398 al. 1 du Code de procédure pénale, du 5 octobre 2007 (CPP ; RS 312.0).![endif]&gt;![if&gt; La partie qui annonce l'appel adresse une déclaration d'appel écrite à la juridiction d'appel dans les vingt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w:t>
      </w:r>
    </w:p>
    <w:p>
      <w:r>
        <w:t>2.1. En l'espèce, l'appel est irrecevable en vertu de l'art. 403 al. 1 let. a CPP, dès lors que le courrier annonçant celui-ci n'a pas été suivi d'une déclaration d'appel dans le délai légal de vingt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