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P/7363/2020 vom 17. April 2024</w:t>
      </w:r>
    </w:p>
    <w:p>
      <w:r>
        <w:t>GE Cour de justice, 2024-04-17, FR</w:t>
      </w:r>
    </w:p>
    <w:p>
      <w:r>
        <w:rPr>
          <w:b/>
        </w:rPr>
        <w:t xml:space="preserve">Quelle: </w:t>
      </w:r>
      <w:r>
        <w:t>https://mcp.opencaselaw.ch/entscheid/ge_gerichte_P_7363_2020</w:t>
      </w:r>
    </w:p>
    <w:p>
      <w:r>
        <w:t>FR: GE_GERICHTE P/7363/2020 du 17 avril 2024</w:t>
      </w:r>
    </w:p>
    <w:p>
      <w:r>
        <w:t>IT: GE_GERICHTE P/7363/2020 del 17 aprile 2024</w:t>
      </w:r>
    </w:p>
    <w:p>
      <w:pPr>
        <w:pStyle w:val="Heading2"/>
      </w:pPr>
      <w:r>
        <w:t>Regeste</w:t>
      </w:r>
    </w:p>
    <w:p>
      <w:r>
        <w:t>JUGEMENT PAR DÉFAUT;ABSENCE;EXCUSABILITÉ | CPP.346; CPP.368; CPP.114; CPP.110.al4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e éd., Bâle 2019, n. 45 ad art. 393) et émaner du prévenu qui, partie à la procédure (art. 104 al. 1 let. a CPP), a qualité pour agir, ayant un intérêt juridiquement protégé à la modification ou à l'annulation de la décision querellée (art. 382 al. 1 CPP).</w:t>
      </w:r>
    </w:p>
    <w:p>
      <w:r>
        <w:rPr>
          <w:b/>
        </w:rPr>
        <w:t>E. 3.1</w:t>
      </w:r>
    </w:p>
    <w:p>
      <w:r>
        <w:t>. À teneur de l'art. 366 al. 1 CPP,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Si le prévenu s'est lui-même mis dans l'incapacité de participer aux débats, le tribunal peut engager aussitôt la procédure par défaut, à la condition que le prévenu ait eu suffisamment l'occasion de s'exprimer auparavant sur les faits qui lui sont reprochés et si les preuves réunies permettent de rendre un jugement en son absence (art. 366 al. 3 et 4 CPP).</w:t>
      </w:r>
    </w:p>
    <w:p>
      <w:r>
        <w:rPr>
          <w:b/>
        </w:rPr>
        <w:t>E. 3.2</w:t>
      </w:r>
    </w:p>
    <w:p>
      <w:r>
        <w:t>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w:t>
      </w:r>
    </w:p>
    <w:p>
      <w:r>
        <w:rPr>
          <w:b/>
        </w:rPr>
        <w:t>E. 3.3</w:t>
      </w:r>
    </w:p>
    <w:p>
      <w:r>
        <w:t>Dans sa demande de nouveau jugement, le condamné expose brièvement les raisons qui l'ont empêché de participer aux débats (art. 368 al. 2 CPP). Le tribunal rejette la demande lorsque le condamné, dûment cité, fait défaut aux débats sans excuse valable (art. 368 al. 3 CPP).</w:t>
      </w:r>
    </w:p>
    <w:p>
      <w:r>
        <w:rPr>
          <w:b/>
        </w:rPr>
        <w:t>E. 3.4</w:t>
      </w:r>
    </w:p>
    <w:p>
      <w:r>
        <w:t>En l'espèce, le recourant a déposé un recours devant la Chambre de céans contre la décision du Tribunal de police qui refuse sa demande de nouveau jugement, mais également un appel contre le jugement au fond rendu par défaut par cette même juridiction. L'objet de la présente procédure de recours est donc limité à l'examen du caractère excusable ou non du défaut du recourant à l'audience de jugement du 11 mars 2024. Le point de savoir si le Tribunal de police pouvait valablement engager la procédure par défaut fera, le cas échant, l'objet de la procédure d'appel; il ne sera pas traité ici.</w:t>
      </w:r>
    </w:p>
    <w:p>
      <w:r>
        <w:rPr>
          <w:b/>
        </w:rPr>
        <w:t>E. 3.5</w:t>
      </w:r>
    </w:p>
    <w:p>
      <w:r>
        <w:t>En dépit de sa formulation française pouvant prêter à confusion, l'art. 368 al. 3 CPP vise bien le défaut du condamné à l'audience de jugement lors de laquelle la procédure par défaut a été engagée (arrêt du Tribunal fédéral 6B_141/2013 du 18 avril 2013 consid, 1 ; Y. JEANNERET / A. KUHN / C.  PERRIER DEPEURSINGE [éds], op. cit. , n. 12 ad art. 368). Malgré les termes " sans excuse valable ",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 du Tribunal fédéral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(Message du 21 décembre 2005 relatif à l'unification du droit de la procédure pénale, FF 2006 p. 1286 ch. 2.8.5.2 ; cf. aussi N. SCHMID/D. JOSITSCH, Schweizerische Strafprozessordnung, Praxiskommentar , 3 e éd., Zurich 2018, n. 6 ad art. 368). L'absence n'est pas fautive lorsqu'il y a impossibilité objective (cas de force majeure) ou subjective (maladie, accident, etc.) (arrêt du Tribunal fédéral 6B_1165/2020 précité consid. 4.1 ; A. DONATSCH / V. LIEBER / S. SUMMERS / W. WOHLERS [éds], Kommentar zur Schweizerischen Strafprozessordnung , 3 e éd., Zurich 2020, n. 9 ad art. 368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 sans délai " (art. 205 al. 1 et 2 CPP; arrêt du Tribunal fédéral 6B_453/2020 du 23 septembre 2020 consid. 2.3.1).</w:t>
      </w:r>
    </w:p>
    <w:p>
      <w:r>
        <w:rPr>
          <w:b/>
        </w:rPr>
        <w:t>E. 3.6</w:t>
      </w:r>
    </w:p>
    <w:p>
      <w:r>
        <w:t>D'après la Cour européenne des droits de l'homme, le fait qu'une personne condamnée par défaut se voie refuser la possibilité d'être jugée en contradictoire est compatible avec l'art. 6 CEDH pour autant que les trois conditions cumulatives suivantes soient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(arrêts CourEDH Sejdovic c. Italie du 1er mars 2006, Recueil CourEDH 2006-II p. 201 § 88 ainsi que 105 et ss a contrario; Medenica c. Suisse du 14 juin 2001, Recueil CourEDH 2001-VI p. 81 § 55 ss; arrêt du Tribunal fédéral 6B_946/2017 précité).</w:t>
      </w:r>
    </w:p>
    <w:p>
      <w:r>
        <w:rPr>
          <w:b/>
        </w:rPr>
        <w:t>E. 3.7</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Dite capacité s'examine au moment de l'acte de procédure considéré (arrêt du Tribunal fédéral 6B_289/2020 du 1er décembre 2020 consid. 4.2.1).</w:t>
      </w:r>
    </w:p>
    <w:p>
      <w:r>
        <w:rPr>
          <w:b/>
        </w:rPr>
        <w:t>E. 3.8</w:t>
      </w:r>
    </w:p>
    <w:p>
      <w:r>
        <w:t>En l'espèce, il n'est pas contesté que le recourant a été " dûment cité ", au sens de l'art. 368 al. 3 CPP, à l'audience du 11 mars 2024. Il est également établi que, par pli du 2 septembre 2023, il a annoncé renoncer à l'assistance d'un avocat, de sorte que l'avocat d'office qui lui avait été désigné a alors été révoqué. Le recourant n'a, une nouvelle fois, pas comparu à l'audience du 11 mars 2024. À cette occasion, il a produit, par mail, 30 minutes avant celle-ci, un certificat médical en tout point identique à ceux précédemment produits les 27 novembre 2023 et 29 janvier 2024. Ce document, établi par un médecin spécialisé en endoctrinologie et en diabétologie, ne détaille ni les problèmes de santé dont il souffrirait ni en quoi la nature de ceux-ci l'empêcherait à nouveau de comparaître. Que ce soit dans sa demande de nouveau jugement ou dans son recours, le recourant n'explicite pas davantage les problèmes de santé qui l'auraient empêché de comparaître, se réfugiant derrière le secret médical de son médecin. Partant, c'est à bon droit que le Tribunal de police a considéré que l'excuse invoquée par le recourant n'était pas valable et a rejeté sa demande de nouveau jugement. Une fois expurgés de leurs termes inconvenants, les autres griefs soulevés – principalement en lien avec les droits procéduraux de l'intéressé – apparaissent totalement inconsistants.</w:t>
      </w:r>
    </w:p>
    <w:p>
      <w:r>
        <w:rPr>
          <w:b/>
        </w:rPr>
        <w:t>E. 4</w:t>
      </w:r>
    </w:p>
    <w:p>
      <w:r>
        <w:t>Justifiée, l'ordonnance querellée sera donc confirmée.</w:t>
      </w:r>
    </w:p>
    <w:p>
      <w:r>
        <w:rPr>
          <w:b/>
        </w:rPr>
        <w:t>E. 5</w:t>
      </w:r>
    </w:p>
    <w:p>
      <w:r>
        <w:t>Le recours étant manifestement mal fondé, il n'y a pas lieu de faire application de l'art. 110 al. 4 CPP et de le renvoyer à son auteur pour qu'il le corrige.</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