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P/7165/2024 vom 29. April 2024</w:t>
      </w:r>
    </w:p>
    <w:p>
      <w:r>
        <w:t>GE Cour de justice, 2024-04-29, FR</w:t>
      </w:r>
    </w:p>
    <w:p>
      <w:r>
        <w:rPr>
          <w:b/>
        </w:rPr>
        <w:t xml:space="preserve">Quelle: </w:t>
      </w:r>
      <w:r>
        <w:t>https://mcp.opencaselaw.ch/entscheid/ge_gerichte_P_7165_2024</w:t>
      </w:r>
    </w:p>
    <w:p>
      <w:r>
        <w:t>FR: GE_GERICHTE P/7165/2024 du 29 avril 2024</w:t>
      </w:r>
    </w:p>
    <w:p>
      <w:r>
        <w:t>IT: GE_GERICHTE P/7165/2024 del 29 aprile 2024</w:t>
      </w:r>
    </w:p>
    <w:p>
      <w:pPr>
        <w:pStyle w:val="Heading2"/>
      </w:pPr>
      <w:r>
        <w:t>Regeste</w:t>
      </w:r>
    </w:p>
    <w:p>
      <w:r>
        <w:t>QUALITÉ POUR RECOURIR;INTÉRÊT JURIDIQUEMENT PROTÉGÉ;LÉSÉ;DÉNONCIATEUR | CPP.310; CPP.382; CPP.115.al1; CPP.30.al1</w:t>
      </w:r>
    </w:p>
    <w:p>
      <w:pPr>
        <w:pStyle w:val="Heading2"/>
      </w:pPr>
      <w:r>
        <w:t>Erwägungen</w:t>
      </w:r>
    </w:p>
    <w:p>
      <w:r>
        <w:rPr>
          <w:b/>
        </w:rPr>
        <w:t>E. 1</w:t>
      </w:r>
    </w:p>
    <w:p>
      <w:r>
        <w:t>La Chambre de céans peut décider d'emblée de traiter sans échange d'écritures ni débats les actes manifestement irrecevables ou mal fondés (art. 390 al. 2 et 5 a contrario CPP). Tel est le cas en l'occurrence, au vu des considérations qui suivent.</w:t>
      </w:r>
    </w:p>
    <w:p>
      <w:r>
        <w:rPr>
          <w:b/>
        </w:rPr>
        <w:t>E. 2</w:t>
      </w:r>
    </w:p>
    <w:p>
      <w:r>
        <w:t>2.1. Conformément à l'art. 382 al. 1 CPP, toute partie qui a un intérêt juridiquement protégé à l'annulation ou à la modification d'une décision a qualité pour recourir contre celle-ci. Ont la qualité de partie le prévenu, la partie plaignante et le ministère public, lors des débats ou dans la procédure de recours (art. 104 al. 1 let. a, b et c CPP). Les autres participants à la procédure (art. 105 al. 1 CPP), notamment les lésés (let. a) et les personnes qui dénoncent les infractions (let. b) ne se voient, eux, reconnaître la qualité de partie dans la mesure nécessaire à la sauvegarde de leurs intérêts que lorsqu'ils sont touchés dans leurs droits (art. 105 al. 2 CPP). On entend par lésé toute personne dont les droits ont été touchés directement par une infraction (art. 115 al. 1 CPP). La partie plaignante se définit comme le lésé qui déclare expressément vouloir participer à la procédure pénale comme demandeur au pénal ou au civil (art. 118 al. 1 CPP). Le dénonciateur est la personne qui, sans être forcément lésée, signale une infraction aux autorités de poursuite (Y. JEANNERET / A. KUHN / C. PERRIER DEPEURSINGE (éds), Commentaire romand : Code de procédure pénale suisse , 2ème éd., Bâle 2019, n. 8 ad art. 105).</w:t>
      </w:r>
    </w:p>
    <w:p>
      <w:r>
        <w:rPr>
          <w:b/>
        </w:rPr>
        <w:t>E. 2.2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arrêt du Tribunal fédéral 1B_9/2015 du 23 juin 2015 consid. 2.3.1 et les références doctrinales citées ; G. PIQUEREZ, Traité de procédure pénale suisse , 2006, p. 656 n. 1027). Les droits touchés sont les biens juridiques individuels tels que la vie et l'intégrité corporelle, la propriété, l'honneur, etc. (Message relatif à l'unification du droit de la procédure pénale du 21 décembre 2005, FF 2006 1148).</w:t>
      </w:r>
    </w:p>
    <w:p>
      <w:r>
        <w:rPr>
          <w:b/>
        </w:rPr>
        <w:t>E. 2.3</w:t>
      </w:r>
    </w:p>
    <w:p>
      <w:r>
        <w:t>Le dénonciateur qui n'est ni lésé ni partie plaignante ne jouit d'aucun droit en procédure. Il peut être informé des suites données à sa dénonciation à sa demande (art. 301 al. 2 et 3 CPP).</w:t>
      </w:r>
    </w:p>
    <w:p>
      <w:r>
        <w:rPr>
          <w:b/>
        </w:rPr>
        <w:t>E. 2.4</w:t>
      </w:r>
    </w:p>
    <w:p>
      <w:r>
        <w:t>En l'espèce, la recourante intervient en qualité de dénonciatrice, dans la mesure où elle a porté à la connaissance des autorités pénales des actes qu'elle allègue avoir été commis au préjudice de tiers (D______ et E______). Elle ne fait valoir aucune atteinte propre s'agissant des agissements dénoncés. Partant, elle ne détient manifestement aucun intérêt juridiquement protégé à l'annulation de la décision querellée. Dans ces circonstances, la qualité pour recourir doit lui être déniée et le recours sera déclaré irrecevable.</w:t>
      </w:r>
    </w:p>
    <w:p>
      <w:r>
        <w:rPr>
          <w:b/>
        </w:rPr>
        <w:t>E. 3</w:t>
      </w:r>
    </w:p>
    <w:p>
      <w:r>
        <w:t>La recourante, qui succombe, supportera les frais envers l'État, qui comprendront un émolument réduit de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