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P/7142/2013 vom 31. Juli 2013</w:t>
      </w:r>
    </w:p>
    <w:p>
      <w:r>
        <w:t>GE Cour de justice, 2013-07-31, FR</w:t>
      </w:r>
    </w:p>
    <w:p>
      <w:r>
        <w:rPr>
          <w:b/>
        </w:rPr>
        <w:t xml:space="preserve">Quelle: </w:t>
      </w:r>
      <w:r>
        <w:t>https://mcp.opencaselaw.ch/entscheid/ge_gerichte_P_7142_2013</w:t>
      </w:r>
    </w:p>
    <w:p>
      <w:r>
        <w:t>FR: GE_GERICHTE P/7142/2013 du 31 juillet 2013</w:t>
      </w:r>
    </w:p>
    <w:p>
      <w:r>
        <w:t>IT: GE_GERICHTE P/7142/2013 del 31 luglio 2013</w:t>
      </w:r>
    </w:p>
    <w:p>
      <w:pPr>
        <w:pStyle w:val="Heading2"/>
      </w:pPr>
      <w:r>
        <w:t>Regeste</w:t>
      </w:r>
    </w:p>
    <w:p>
      <w:r>
        <w:t>DEMANDE ADRESSÉE À L'AUTORITÉ; RÉVISION(DÉCISION); CONDITION DE RECEVABILITÉ | CPP.410.1; CPP.412</w:t>
      </w:r>
    </w:p>
    <w:p>
      <w:pPr>
        <w:pStyle w:val="Heading2"/>
      </w:pPr>
      <w:r>
        <w:t>Erwägungen</w:t>
      </w:r>
    </w:p>
    <w:p>
      <w:r>
        <w:rPr>
          <w:b/>
        </w:rPr>
        <w:t>E. 1</w:t>
      </w:r>
    </w:p>
    <w:p>
      <w:r>
        <w:t>La demande de révision a été formée par devant l’autorité compétente et selon la forme prévue par la loi (art. 411 al. 1 du code de procédure pénale suisse du 5 octobre 2007 (CPP ; RS 312.0).</w:t>
      </w:r>
    </w:p>
    <w:p>
      <w:r>
        <w:rPr>
          <w:b/>
        </w:rPr>
        <w:t>E. 2</w:t>
      </w:r>
    </w:p>
    <w:p>
      <w:r>
        <w:t>2.1.1 L'art. 410 al. 1 let. a CPP permet à toute personne lésée par un jugement entré en force d'en demander la révision s'il existe des faits ou des moyens de preuves qui étaient inconnus de l'autorité inférieure et qui sont de nature à motiver l'acquittement ou une condamnation sensiblement moins sévère du condamné. Cette disposition reprend la double exigence posée par l'art. 385 CP selon laquelle les faits ou moyens de preuves invoqués doivent être nouveaux et sérieux (Message relatif à l'unification du droit de la procédure pénale (CPP) du 21 décembre 2005, FF 2006 1303 ad art. 417 (actuel art. 410 CPP) ; A. DONATSCH / T. HANSJAKOB / V. LIEBER (éds), Kommentar zur Schweizerischen Strafprozessordnung (StPO ), Zurich 2010, n. 54/61 ad art. 410 ; M. NIGGLI / M. HEER / H. WIPRÄCHTIGER, Schweizerische Strafprozessordnung / Schweizerische Jugendstrafprozessordnung, Basler Kommentar StPO/JStPO , Bâle 2011, n. 46/65 ad art. 410). Les faits ou moyens de preuves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130 IV 72 consid. 1 p. 73). 2.1.2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de condamnation pour des faits et des moyens de preuves importants que le condamné ne connaissait pas au moment du prononcé de l'ordonnance ou dont il ne pouvait pas se prévaloir ou n'avait pas de raisons de se prévaloir à cette époque (ATF 130 IV 72 consid. 3.2 p. 75). Il n'y a pas de raison de revenir sur cette jurisprudence. Il faut considérer qu'elle s'applique aussi à une procédure de révision régie par le CPP (arrêt du Tribunal fédéral 6B_310/2012 du 20 juin 2011 consid. 1.2 et 1.3 = SJ 2012 I 389 consid. 1.2 et 1.3 p. 390 ; A. DONATSCH / T. HANSJAKOB / V. LIEBER (éds), op. cit. , n. 59 ad art. 410 ; M. NIGGLI / M. HEER / H. WIPRÄCHTIGER ; op. cit. , n. 42 in fine ad art. 410).</w:t>
      </w:r>
    </w:p>
    <w:p>
      <w:r>
        <w:rPr>
          <w:b/>
        </w:rPr>
        <w:t>E. 2.2</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 La procédure de non-entrée en matière de l'art. 412 al. 2 CPP est en principe réservée à des vices de nature formelle (cf. M. NIGGLI / M. HEER / H. WIPRÄCHTIGER, Schweizerische Strafprozessordnung / Schweizerische Jugendstrafprozessordnung, Basler Kommentar StPO/JStPO ,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 Zurich 2009, n. 1 ad art. 412 CPP ; A. KUHN / Y. JEANNERET (éd.), Commentaire romand : Code de procédure pénale suisse , Bâle 2011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2.3</w:t>
      </w:r>
    </w:p>
    <w:p>
      <w:r>
        <w:t>En l'occurrence, le formulaire M de demande d'autorisation pour ressortissant hors UE/AELE a été signé par le requérant le 23 janvier 2012, par l'employé le 2 août 2012 et déposé par ce dernier le 6 août 2012. Le conseil du requérant a par ailleurs transmis à l'OCP une copie de ce formulaire le 14 août 2012. Le requérant avait dès lors entrepris des démarches de régularisation de son employé auprès de l'OCP avant même l'ordonnance pénale rendue par le Ministère public le 21 janvier 2013. Le requérant n'a toutefois pas présenté ces moyens de preuve qu'il n'avait aucune raison légitime de taire et qu'il aurait pu révéler dans une procédure ordinaire mise en œuvre par une simple opposition. En tout état, il aurait appartenu au requérant de faire opposition à l'ordonnance pénale notifiée le 30 janvier 2013 dans le délai de l'art. 354 CPP pour faire valoir ses arguments, motiver un acquittement, voire une peine moins sévère ou l'octroi d'un sursis comme il le requiert aujourd'hui. N'ayant pas agi par cette voie, le requérant ne peut sous le couvert d'une requête en révision s'en prévaloir. Au demeurant, la période pénale visée par l'ordonnance du 21 janvier 2013 s'étend du 7 octobre 2011 au 31 décembre 2012 et la majeure partie de celle-ci est antérieure au dépôt de la demande d'autorisation de séjour le 6 août 2012. De plus, l'autorisation de travail provisoire de l'employé valable jusqu'à droit connu sur la demande d'autorisation de séjour et révocable en tout temps a été délivrée par l'OCP le 27 février 2013, soit postérieurement à la période pénale. Il n'y a dès lors aucun élément de fait ou de preuve nouveau de nature à motiver un acquittement ou une condamnation sensiblement moins sévère. La requête en révision est donc abusive et doit être rejetée comme manifestement irrecevable pour ce motif.</w:t>
      </w:r>
    </w:p>
    <w:p>
      <w:r>
        <w:rPr>
          <w:b/>
        </w:rPr>
        <w:t>E. 3</w:t>
      </w:r>
    </w:p>
    <w:p>
      <w:r>
        <w:t>Le requérant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