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P/7093/2011 vom 8. März 2013</w:t>
      </w:r>
    </w:p>
    <w:p>
      <w:r>
        <w:t>GE Cour de justice, 2013-03-08, FR</w:t>
      </w:r>
    </w:p>
    <w:p>
      <w:r>
        <w:rPr>
          <w:b/>
        </w:rPr>
        <w:t xml:space="preserve">Quelle: </w:t>
      </w:r>
      <w:r>
        <w:t>https://mcp.opencaselaw.ch/entscheid/ge_gerichte_P_7093_2011</w:t>
      </w:r>
    </w:p>
    <w:p>
      <w:r>
        <w:t>FR: GE_GERICHTE P/7093/2011 du 8 mars 2013</w:t>
      </w:r>
    </w:p>
    <w:p>
      <w:r>
        <w:t>IT: GE_GERICHTE P/7093/2011 del 8 marzo 2013</w:t>
      </w:r>
    </w:p>
    <w:p>
      <w:pPr>
        <w:pStyle w:val="Heading2"/>
      </w:pPr>
      <w:r>
        <w:t>Regeste</w:t>
      </w:r>
    </w:p>
    <w:p>
      <w:r>
        <w:t>CP.192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Les frais de la procédure seront mis à la charge de l'accusé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