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P/6988/2024 vom 30. Januar 2025</w:t>
      </w:r>
    </w:p>
    <w:p>
      <w:r>
        <w:t>GE Cour de justice, 2025-01-30, FR</w:t>
      </w:r>
    </w:p>
    <w:p>
      <w:r>
        <w:rPr>
          <w:b/>
        </w:rPr>
        <w:t xml:space="preserve">Quelle: </w:t>
      </w:r>
      <w:r>
        <w:t>https://mcp.opencaselaw.ch/entscheid/ge_gerichte_P_6988_2024</w:t>
      </w:r>
    </w:p>
    <w:p>
      <w:r>
        <w:t>FR: GE_GERICHTE P/6988/2024 du 30 janvier 2025</w:t>
      </w:r>
    </w:p>
    <w:p>
      <w:r>
        <w:t>IT: GE_GERICHTE P/6988/2024 del 30 gennaio 2025</w:t>
      </w:r>
    </w:p>
    <w:p>
      <w:pPr>
        <w:pStyle w:val="Heading2"/>
      </w:pPr>
      <w:r>
        <w:t>Regeste</w:t>
      </w:r>
    </w:p>
    <w:p>
      <w:r>
        <w:t>ORDONNANCE DE NON-ENTRÉE EN MATIÈRE;INSOUMISSION À UNE DÉCISION DE L'AUTORITÉ | CPP.310; CP.292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w:t>
      </w:r>
    </w:p>
    <w:p>
      <w:r>
        <w:rPr>
          <w:b/>
        </w:rPr>
        <w:t>E. 4</w:t>
      </w:r>
    </w:p>
    <w:p>
      <w:r>
        <w:t>Les recourants reprochent au Ministère public de ne pas être entré en matière sur leur plainte s'agissant d'une violation de l'art. 292 CP en lien avec la servitude de passage.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w:t>
      </w:r>
    </w:p>
    <w:p>
      <w:r>
        <w:rPr>
          <w:b/>
        </w:rPr>
        <w:t>E. 4.2</w:t>
      </w:r>
    </w:p>
    <w:p>
      <w:r>
        <w:t>Aux termes de l'art. 292 CP, quiconque ne se conforme pas à une décision à lui signifiée, sous la menace de la peine prévue au présent article, par une autorité ou un fonctionnaire compétents est puni d'une amende.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w:t>
      </w:r>
    </w:p>
    <w:p>
      <w:r>
        <w:rPr>
          <w:b/>
        </w:rPr>
        <w:t>E. 4.3</w:t>
      </w:r>
    </w:p>
    <w:p>
      <w:r>
        <w:t>En l'espèce, les recourants se prévalent d'un état des lieux effectué par un géomètre postérieurement aux décisions rendues en matière civile. Le Tribunal fédéral avait retenu que le contenu de la servitude litigieuse n'était plus contesté et qu'elle pouvait être empruntée à pied, mais aussi avec un véhicule usuel et n'avait pas pour but de permettre l'accès à des engins lourds ou de chantier. Aucune autre construction de nature à bloquer le passage ne devait cependant être érigée. Rien n'indique, et les recourants ne le soutiennent pas, que depuis la fin de la procédure civile, de nouveaux éléments auraient été construits ou déposés sur la servitude, entravant le passage. En effet, les recourants reprochent l'existence, sur le terrain grevé, d'un muret en béton et d'un poteau soutenant un avant-toit, constructions déjà existantes lorsque le Tribunal civil avait rendu son jugement. Ainsi, la situation qui prévalait au moment où cette juridiction a rendu son jugement, confirmé jusqu'à notre plus haute instance, semble être identique à la situation actuelle. En n'érigeant pas de nouvelle construction sur la parcelle litigieuse et en laissant les lieux tels qu'ils étaient, la mise en cause s'est ainsi conformée au jugement JTPI/13076/2020 du 26 octobre 2020 et il ne peut lui être reproché de ne pas s'être soumise à la décision d'une autorité. C'est ainsi à juste titre que le Ministère public a refusé d'entrer en matière, faute de prévention pénale suffisante, dès lors qu'aucune modification n'est intervenue sur le terrain grevé depuis le rendu de sa décision et qu'il y avait été retenu que cette servitude pouvait alors être utilisée conformément à son but (soit avec le passage à pied ou avec un véhicule).</w:t>
      </w:r>
    </w:p>
    <w:p>
      <w:r>
        <w:rPr>
          <w:b/>
        </w:rPr>
        <w:t>E. 5</w:t>
      </w:r>
    </w:p>
    <w:p>
      <w:r>
        <w:t>Justifiée, l'ordonnance querellée sera donc confirmée.</w:t>
      </w:r>
    </w:p>
    <w:p>
      <w:r>
        <w:rPr>
          <w:b/>
        </w:rPr>
        <w:t>E. 6</w:t>
      </w:r>
    </w:p>
    <w:p>
      <w:r>
        <w:t>Les recourants, qui succombent, supporteront solidairement les frais envers l'État (art. 418 al. 2 CPP),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