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P/6245/2018 vom 6. Dezember 2019</w:t>
      </w:r>
    </w:p>
    <w:p>
      <w:r>
        <w:t>GE Cour de justice, 2019-12-06, FR</w:t>
      </w:r>
    </w:p>
    <w:p>
      <w:r>
        <w:rPr>
          <w:b/>
        </w:rPr>
        <w:t xml:space="preserve">Quelle: </w:t>
      </w:r>
      <w:r>
        <w:t>https://mcp.opencaselaw.ch/entscheid/ge_gerichte_P_6245_2018</w:t>
      </w:r>
    </w:p>
    <w:p>
      <w:r>
        <w:t>FR: GE_GERICHTE P/6245/2018 du 6 décembre 2019</w:t>
      </w:r>
    </w:p>
    <w:p>
      <w:r>
        <w:t>IT: GE_GERICHTE P/6245/2018 del 6 dicembre 2019</w:t>
      </w:r>
    </w:p>
    <w:p>
      <w:pPr>
        <w:pStyle w:val="Heading2"/>
      </w:pPr>
      <w:r>
        <w:t>Regeste</w:t>
      </w:r>
    </w:p>
    <w:p>
      <w:r>
        <w:t>CLASSEMENT DE LA PROCÉDURE;INFRACTIONS CONTRE L'HONNEUR;AVOCAT;DEVOIR PROFESSIONNEL | CPP.319.al1; CP.173; CP.174; CP.14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qui ne revient pas sur le classement des infractions aux art. 304, 146 et 151 CP, fait uniquement grief au Ministère public d'avoir classé la procédure pour diffamation, respectivement calomnie, en admettant le devoir d'alléguer de l'intimée comme fait justificatif (art. 14 CP). 3.1.1. Selon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Le ministère public n'a dès lors pas, dans le cadre d'une décision de classement d'une procédure pénale,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(ATF 143 IV 241 consid. 2.3.2 p. 244). 3.1.2. 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3.1.3.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p. 178 ; 131 IV 154 consid. 1.3.1 p. 157 ; arrêt du Tribunal fédéral 6B_1254/2019 précité consid. 7.1).</w:t>
      </w:r>
    </w:p>
    <w:p>
      <w:r>
        <w:rPr>
          <w:b/>
        </w:rPr>
        <w:t>E. 3.2</w:t>
      </w:r>
    </w:p>
    <w:p>
      <w:r>
        <w:t>En l'espèce, le recourant ne revient pas, dans ses écritures, sur les propos litigieux contenus dans les déterminations de l'intimée du 23 février 2018, relevant seulement que " certains faits " constitutifs d'une atteinte à l'honneur à son encontre y seraient affirmés. Dans son ordonnance de classement, le Ministère public retient pour sa part que les propos en question font apparaître le recourant comme une personne propre à adopter un comportement délictueux. À l'appui de sa plainte pénale, le recourant cite textuellement un passage des déterminations litigieuses, dont on peut douter qu'il soit véritablement attentatoire à l'honneur, puisqu'il contient uniquement l'allégation selon laquelle il " avait accès " à la comptabilité de SCI G______, respectivement qu'il " disposait " de la situation comptable de F______ SARL. Cependant, ces assertions viennent appuyer la position de C______ - qui ressort sans ambiguïté des déterminations du 23 février 2018 prises dans leur ensemble - selon laquelle les organes de D______ SA, et en particulier le recourant, auraient trompé l'Office sur la valeur des participations de cette société, soit un comportement répréhensible, ayant d'ailleurs justifié le dépôt de la plainte pénale complémentaire du 31 mars 2017. Dans cette mesure, il faut reconnaître que les propos litigieux pourraient être attentatoires à l'honneur au sens des art. 173 s. CP.</w:t>
      </w:r>
    </w:p>
    <w:p>
      <w:r>
        <w:rPr>
          <w:b/>
        </w:rPr>
        <w:t>E. 3.3</w:t>
      </w:r>
    </w:p>
    <w:p>
      <w:r>
        <w:t>Reste à examiner si le Ministère public pouvait, malgré cette circonstance, tout de même classer la procédure sur la base de l'art. 14 CP. Pour seul argument, le recourant prétend qu'en réaffirmant, le 23 février 2018 devant l'Autorité de surveillance, des propos qu'elle avait précisément retirés dans son courrier du 14 décembre 2017 au Ministère public, l'intimée ne pouvait ignorer leur caractère fallacieux, et donc prétendre à être mise au bénéfice de l'art. 14 CP. Ce faisant, le recourant semble ignorer la conclusion à laquelle parvient - après une analyse circonstanciée des faits, établis dans le respect du principe " in dubio pro duriore " - l'ordonnance querellée quant au contexte entourant la missive du 14 décembre 2017. Il en ressort que la Bâtonnière de l'ordre des avocats vaudois avait été saisie par un courrier auquel était annexée une plainte pénale du recourant contre l'intimée, déjà signée et paraphée, que celle-ci avait pensé que cette plainte avait été déposée ou allait l'être et qu'elle avait donc agi par gain de paix. Ces éléments, que le recourant ne conteste pas, viennent atténuer la portée à donner au pli du 14 décembre 2017. Le recourant ne saurait dès lors se baser sur celui-ci pour affirmer que l'intimée connaissait la fausseté des propos tenus par la suite devant l'Autorité de surveillance. On relèvera que, dans ses déterminations du 23 février 2018, l'intimée ne prétendait pas que le recourant détenait effectivement les documents comptables de SCI G______, mais qu'en sa qualité d'administrateur et d'organe de fait de D______ SA, il avait seulement la possibilité d'accéder à leur contenu, de sorte que les propos n'apparaissent pas en contradiction flagrante avec le contenu du courrier du 14 décembre 2017. Pour le surplus, le recourant ne revient pas sur l'appréciation du Ministère public quant à l'existence d'un devoir procédural d'alléguer les faits comme fait justificatif (art. 14 CP). À cet égard, il suffit de relever qu'en tant qu'avocate, l'intimée n'a fait que relayer la thèse de son client, laquelle, si elle n'a finalement pas été suivie par l'Autorité de surveillance, n'était toutefois pas dénuée de toute pertinence, dès lors que le litige avait précisément pour objet de savoir si, ensuite d'une tromperie de la part du recourant, la vente par l'Office des participations de D______ SA devait être déclarée nulle, respectivement annulée. On notera que les déterminations litigieuses du 23 février 2018 devant l'Autorité de surveillance ont été déposées en réaction à la production, par le recourant, du pli du 14 décembre 2017, qui scellait selon lui le sort de la cause et commandait que le comportement de l'intimée soit dénoncé aux autorités pénales et ordinales puis, après rétractation, ordinales seulement. Dans ce contexte pour le moins houleux, force est de constater que l'intimée n'a pas tenu de propos inutilement blessants à l'encontre de la partie adverse ou de son conseil, mais s'est contentée d'exposer, dans sa perspective, les circonstances l'ayant amenée à rédiger la lettre du 14 décembre 2017 au Ministère public, avant de défendre une nouvelle fois la position de son client sur le fond du litige. Les déclarations litigieuses n'excèdent dès lors pas ce qu'il lui était permis d'alléguer sous l'angle de l'art. 14 CP. Dans ces circonstances, on ne saurait reprocher au Ministère public d'avoir classé la procédure à l'encontre de l'intimée au motif qu'un acquittement apparaissait plus probable qu'une condamnation.</w:t>
      </w:r>
    </w:p>
    <w:p>
      <w:r>
        <w:rPr>
          <w:b/>
        </w:rPr>
        <w:t>E. 4</w:t>
      </w:r>
    </w:p>
    <w:p>
      <w:r>
        <w:t>Justifiée, l'ordonnance querellée sera donc confirmée.</w:t>
      </w:r>
    </w:p>
    <w:p>
      <w:r>
        <w:rPr>
          <w:b/>
        </w:rPr>
        <w:t>E. 5</w:t>
      </w:r>
    </w:p>
    <w:p>
      <w:r>
        <w:t>Le recourant, qui succombe, supportera les frais envers l'État, arrêtés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