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P/6153/2020 vom 3. Juli 2023</w:t>
      </w:r>
    </w:p>
    <w:p>
      <w:r>
        <w:t>GE Cour de justice, 2023-07-03, FR</w:t>
      </w:r>
    </w:p>
    <w:p>
      <w:r>
        <w:rPr>
          <w:b/>
        </w:rPr>
        <w:t xml:space="preserve">Quelle: </w:t>
      </w:r>
      <w:r>
        <w:t>https://mcp.opencaselaw.ch/entscheid/ge_gerichte_P_6153_2020</w:t>
      </w:r>
    </w:p>
    <w:p>
      <w:r>
        <w:t>FR: GE_GERICHTE P/6153/2020 du 3 juillet 2023</w:t>
      </w:r>
    </w:p>
    <w:p>
      <w:r>
        <w:t>IT: GE_GERICHTE P/6153/2020 del 3 luglio 2023</w:t>
      </w:r>
    </w:p>
    <w:p>
      <w:pPr>
        <w:pStyle w:val="Heading2"/>
      </w:pPr>
      <w:r>
        <w:t>Regeste</w:t>
      </w:r>
    </w:p>
    <w:p>
      <w:r>
        <w:t>LStup.19; LStup.19; LStup.19a; LArm.33</w:t>
      </w:r>
    </w:p>
    <w:p>
      <w:pPr>
        <w:pStyle w:val="Heading2"/>
      </w:pPr>
      <w:r>
        <w:t>Erwägungen</w:t>
      </w:r>
    </w:p>
    <w:p>
      <w:r>
        <w:rPr>
          <w:b/>
        </w:rPr>
        <w:t>E. 1</w:t>
      </w:r>
    </w:p>
    <w:p>
      <w:r>
        <w:t>Le principe in dubio pro reo , qui découle de la présomption d'innocence, garantie par l'art. 6 § 2 CEDH et, sur le plan interne, par les art. 32 al. 1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p. 87 s.). Faits visés par l'ordonnance pénale du 17 décembre 2020 2.1.1. Selon l’art 123 ch. 1 al. 1 CP, celui qui, intentionnellement, aura fait subir à une personne une autre atteinte à l’intégrité corporelle ou à la santé sera, sur plainte, puni d’une peine privative de liberté de trois ans au plus ou d’une peine pécuniaire. 2.1.2. Selon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1.1 p. 191; 119 IV 25 consid. 2a p. 26). Comme il ressort de sa classification parmi les infractions contre la vie et l'intégrité corporelle (art. 111 ss CP), l'art. 126 CP protège l'intégrité physique de l'être humain. Il s'agit d'une infraction de résultat dont la consommation suppose une forme de lésion du bien juridique protégé, soit une atteinte à l'intégrité physique (ATF 117 IV 14 consid. 2a/bb). Les voies de fait incriminent ainsi l'adoption d'un comportement dénotant un certain degré d'agressivité et de violence, qui induit une atteinte à l'intégrité physique de faible intensité (DUPUIS / MOREILLON / PIGUET / BERGER / MAZOU / RODIGARI, Petit commentaire du Code pénal, N 3 ad art. 126 CP et les références citées). Des yeux rougis à la suite de deux pulvérisations de spray au poivre ont été qualifiées de voies de fait par le Tribunal fédéral dans un cas où la personne présentait les symptômes d'un sprayage, sans souffrance ni état douloureux (arrêt du Tribunal fédéral 6B_378/2010 du 15 juillet 2010 consid. 1.2). 2.1.3.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qu'une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107 IV 40 consid. 5c; arrêt du Tribunal fédéral 6S_474/2005 du 27 février 2006 consid. 7.1.). Les lésions corporelles simples impliquent généralement un temps de guérison (p. ex. fracture), ce qui les distingue des voies de fait dont le trouble est instantané ou de très courte durée (MACALUSO / QUELOZ / MOREILLON / ROTH, Commentaire romand du Code pénal II, N 4 ad art. 123).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119 IV 25 consid. 2a). 2.1.4. Aux termes de l'art. 103 CP, sont des contraventions les infractions passibles de l'amende. L'art. 109 CP relatif aux contraventions prévoit que l'action pénale et la peine se prescrivent par trois ans. 2.2. En l'espèce, en relation avec les faits qualifiés par le Ministère public de lésions corporelles simples dans l'ordonnance pénale du 17 décembre 2020, le Tribunal tient pour établi que le prévenu a, le 5 janvier 2020, pulvérisé du gaz lacrymogène dans l'allée de l'immeuble, ce que l'intéressé a, au demeurant, admis. Le Tribunal a par ailleurs acquis la conviction que le prévenu a, en date du 8 février 2020, sprayé du gaz dans la direction de la plaignante, ce que le prévenu a plus ou moins admis. Si les symptômes décrits par la plaignante peuvent correspondre à une exposition au gaz lacrymogène, force est toutefois de constater qu'ils ne sont corroborés par aucun constat médical, alors même qu'elle a indiqué au cours de la procédure être régulièrement suivie par un médecin et qu'il ressort du dossier qu'elle porte une attention particulière à sa santé. L'intensité de ces symptômes n'est pas non plus établie, étant toutefois relevé que le prévenu ayant pulvérisé du gaz lacrymogène dans un relativement clos, soit une allée commune d'immeuble, il est vraisemblable que la plaignante ait pu inhaler des effluves de gaz et, ainsi, subir un inconfort ainsi que de légers symptômes, ce qui est confirmé par ses propres déclarations, dans la mesure où il lui a suffi de se rincer abondamment les yeux pour que ces symptômes disparaissent. Pour le surplus, aucune séquelle n'est alléguée. Ainsi, le Tribunal considère qu'il ne résulte pas des déclarations de la plaignante et des faits tels qu'ils ressortent du dossier que celle-ci aurait subi des douleurs suffisamment vives et durables pour pouvoir être qualifiées de lésions corporelles simples. En revanche, on retiendra que la plaignante a subi une gêne respiratoire et visuelle durant une courte durée. Au regard de ces éléments, le comportement reproché au prévenu tombe sous la qualification de voies de fait au sens de l'art. 126 al.1 CP, infraction qui est une contravention au sens de l'art. 103 CP. Les faits retenus datant, respectivement, du 5 janvier 2020 et 8 février 2020, le délai de prescription de trois ans visés à l'art. 109 CP est désormais atteint. Les faits seront par conséquent classés, en application de l'art. 329 al. 1 CPP. 3.1.1. L'art. 19 al. 1 LStup punit d'une peine privative de liberté de trois ans au plus ou d'une peine pécuniaire celui qui, sans droit, cultive, fabrique ou produit de toute autre manière des stupéfiants (let. a), aliène ou proscrit des stupéfiants, en procure de toute autre manière à un tiers ou en met dans le commerce (let. c). 3.1.2. Selon l'art. 19a ch. 1 LStup, est puni de l'amende celui qui, sans droit, aura consommé intentionnellement des stupéfiants ou celui qui aura commis une infraction à l'art. 19 pour assurer sa propre consommation. 3.2. En l'espèce, la consommation, la culture et la vente de cannabis, depuis une date indéterminée au début de l'année 2020 jusqu'au 8 juillet 2020, sont établies par les constatations de la police, les pièces saisies, le témoignage de G______ et les propres déclarations du prévenu. Le prévenu sera dès lors reconnu coupable d'infraction à l'art. 19 al. 1 let. a et c LStup ainsi qu'à l'art. 19a ch. 1 LStup, étant précisé que, pour cette dernière infraction, la période pénale retenue couvrira la seule période du 4 juillet 2020 au 8 juillet 2020, afin de tenir compte de la prescription intervenue pour le reste (soit de début 2020 au 3 juillet 2020). 4.1. Aux termes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 ou en fait le courtage. Selon l'art. 4 al. 1 let.d LArm, par armes, on entend les engins conçus pour blesser des êtres humains, notamment les coups de poing américains, les matraques simples ou à ressort, les étoiles à lancer et les frondes. 4.2. En l'espèce, il ressort du dossier qu'un bâton tactique a été retrouvé par la police au domicile du prévenu. S'il est vrai qu'aucune photographie ou description précise de ce bâton ne figure à la procédure, il n'y a pas lieu de mettre en doute les constatations des policiers. Le prévenu ne conteste pas avoir été en possession dudit bâton tactique. Ses déclarations selon lesquelles l'objet ne serait pas fait pour blesser les gens n'emportent toutefois pas conviction, de même que ses explications quant à l'usage qu'il en a imaginé. Par ailleurs, le fait qu'il l'ait trouvé et non acquis est sans importance, puisque la seule possession est constitutive d'infraction à l'art. 33 al. 1 let. a LArm. Le Tribunal retient ainsi que le prévenu, à tout le moins sous la forme du dol éventuel, a réalisé l'infraction prévue à l'art. 33 al. 1 let. a LArm et il en sera reconnu coupable. Faits visés par l'ordonnance pénale du 10 mars 2022 5.1. Celui qui, de toute autre manière, aura, par la parole, l'écriture, l'image, le geste ou par des voies de fait, attaqué autrui dans son honneur sera, sur plainte, puni d'une peine pécuniaire de 90 jours-amende au plus (art. 177 al. 1 CP). Le juge pourra exempter le délinquant de toute peine si l'injurié a directement provoqué l'injure par une conduite répréhensible (al. 2).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ATF 119 IV 44 consid. 2a p. 47; 117 IV 27 consid. 2c p. 29-30 et les arrêts cités). Le fait de reprocher à quelqu'un d'être mentalement malade n'est pas, en soi, attentatoire à l'honneur car une maladie n'est pas un fait répréhensible qui déprécie la réputation d'une personne respectable. Des termes psychiatriques peuvent toutefois, au lieu d'être utilisés dans un sens médical, être transformés en un jugement de valeur moral et ainsi être utilisés abusivement pour présenter quelqu'un comme excentrique, anormal, de caractère inférieur ou comme un excentrique asocial et donc pour le rabaisser dans son honneur personnel (ATF 98 IV 90 consid. 3a; arrêt du Tribunal fédéral 6B_531/2018 du 2 novembre 2018 consid. 3.1). Est ainsi attentatoire à l'honneur le fait de détourner le sens médical ou purement scientifique des termes pour les utiliser afin de déprécier le caractère de la personne visée, comme " psychopathe ", " mongol ", " idiot " ou " trouble-fête " par exemple (arrêt du Tribunal fédéral 6B_582/2020 du 17 décembre 2020 consid. 3.2 et les références citées). En revanche, le Tribunal fédéral a considéré que l'expression " Die spinnt! " (soit "elle est folle" ou "elle débloque"), en tant qu'elle avait été prononcée dans le cadre d'une médiation, à l'encontre d'une propriétaire s'opposant aux résolutions majoritaires de la copropriété, ne constituait pas une atteinte à l'honneur au sens du droit pénal. Il convenait en effet de tenir compte des circonstances concrètes dans lesquelles celle-ci avait été avancée, pour déterminer la signification des termes utilisés, qui en l'occurrence devaient être compris comme l'expression d'un mécontentement à l'égard du comportement obstiné de la personne visée (arrêt du Tribunal fédéral 6B_582/2020 du 17 décembre 2020 consid. 3.2). Du point de vue subjectif, il suffit que l'auteur ait eu conscience du caractère attentatoire à l'honneur de ses propos et qu'il les ait proférés néanmoins; il n'est pas nécessaire qu'il ait eu la volonté de blesser la personne visée (ATF 119 IV 44 consid. 2a). 5.2. En l'espèce, en relation avec les faits du 21 août 2020 qualifiés d'injure, le Tribunal constate qu'il existe un empêchement de procéder. En effet, dans sa plainte pénale du 16 septembre 2020, A______ a expressément indiqué déposer plainte pénale à l'encontre de C______ pour voies de fait au sens de l'art. 126 CP. En outre, si elle a effectivement rapporté des propos indélicats (" ça va la folle dingue " et " eh la folle dingue ") qu'il aurait tenus à son égard, elle n'a pas mentionné vouloir appréhender ceux-ci dans sa démarche de plainte, étant rappelé que la mention de ces propos figure dans une section intitulée " sur les voies de fait (art. 126 CP) ", ce qui ne laisse pas de place au doute. Pour ce motif, c'est un classement qui sera prononcé. 6.1. Selon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1.1 p. 191; 119 IV 25 consid. 2a p. 26). 6.2. En l'espèce, le prévenu a admis avoir rempli lancé une bombe à eau en direction de la plaignante. Il conteste en revanche que le projectile l'ait atteinte. Le Tribunal relève que, dans sa plainte pénale, la plaignante n'a pas avancé avoir été touchée par la bombe à eau, bien que celle-ci ait été lancée dans sa direction. Interrogée à ce sujet par le Ministère public, la plaignante a indiqué ne pas être en mesure de dire si la bombe à eau l'avait atteinte, mais a revanché déclaré que le contenu avait atteint ses habits. Ainsi, le Tribunal tient pour établi que la bombe à eau a été lancée par le prévenu en direction de la plaignante. En revanche, aucune atteinte à l'intégrité physique ou à la santé de la plaignante n'est établie, ni même avancée par celle-ci. Au vu de ce qui précède et des exigences liées à l'application de l'art. 126 CP (cf. supra § 2.1.2), en particulier du fait qu'il s'agit d'une infraction de résultat dont la consommation suppose une forme de lésion du bien juridique protégé, soit une atteinte à l'intégrité physique, il sera retenu que les éléments constitutifs de l'art. 126 al. 1 CP ne sont, en l'espèce, pas remplis. Le prévenu sera par conséquent acquitté du chef de voies de fait. Peine 7.1.1.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7.1.2.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7.1.3.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7.1.4. Selon l'art. 106 CP, le montant maximum de l'amende est en principe de CHF 10'000.- (al. 1). Le juge prononce dans son jugement, pour le cas où, de manière fautive, le condamné ne paie pas l'amende, une peine privative de liberté de substitution d'un jour au moins et de trois mois au plus (al. 2). 7.1.5.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7.1.6. Conformément à l'art. 51 CP, le juge impute sur la peine la détention avant jugement subie par l’auteur dans le cadre de l’affaire qui vient d’être jugée ou d’une autre procédure. Un jour de détention correspond à un jour-amende. 7.2. En l'espèce, la faute du prévenu n'est pas anodine. Par son comportement, il a contribué à alimenter le marché des stupéfiants, à propager une substance toxique et à la consommer, au mépris de la législation en vigueur, alors qu'il avait déjà été condamné pour de tels faits. La condamnation prononcée à son encontre le 5 mai 2023, pour des motifs identiques, alors que la présente procédure était en cours et que l'audience de jugement était imminente, démontre que le prévenu n'a nullement pris conscience du caractère répréhensible de ses actes, ce dont il ne s'est jamais caché référence étant faite à ses propos tenus à la police le 8 juillet 2020 (" Je ne pense pas faire du mal en produisant et en consommant de la marijuana "). La possession du bâton tactique, qui relève de la seule convenance personnelle, soutient le peu de considération du prévenu pour le cadre légal. Sa situation personnelle, pas idéale, mais néanmoins correcte, n'explique pas ses agissements. Sa collaboration à la procédure a été plutôt bonne. Il a admis une partie significative des faits. Il y a concours d'infractions, facteur aggravant. Le prononcé d'une peine pécuniaire apparait adéquat, s'agissant des délits. Au vu du pronostic défavorable qui doit être posé, les conditions du sursis n'apparaissent pas réalisées, de sorte que c'est une peine ferme qui sera infligée. Les infractions commises l'ayant été avant la condamnation du Ministère public intervenue le 5 mai 2023, une peine complémentaire doit être prononcée. Au vu de l'ensemble des circonstances, le prévenu sera condamné à une peine pécuniaire de 120 jours-amende, à CHF 70.-, sous déduction d'un jour-amende correspondant à un jour de détention avant jugement. Il sera par ailleurs condamné à une amende de CHF 100.-, s'agissant de l'infraction à l'art. 19a ch. 1 LStup et la peine privative de liberté de substitution sers fixée à un jour. Conclusions civiles 8.1. À teneur de l'art. 122 al. 1 CPP, en qualité de partie plaignante, le lésé peut faire valoir des conclusions civiles déduites de l'infraction par adhésion à la procédure pénale. 8.2. En l'espèce, l'intégralité des faits dénoncés par la partie plaignante ayant donné lieu à un classement et à un acquittement, celle-ci sera déboutée de ses conclusions civiles. Sort des objets et valeurs patrimoniales séquestrés 9.1.1.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9.1.2.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9.1.3.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9.1.4. L'art. 442 al. 4 CPP prévoit que les autorités pénales peuvent compenser les créances portant sur des frais de procédure avec les indemnités accordées à la partie débitrice dans la même procédure pénale et avec des valeurs séquestrées. 9.2. En rapport avec la somme de CHF 3'410.- (selon le rapport de police du 8 juillet 2020, correspondant aux sommes de CHF 80.- et CHF 3'330.- figurant aux chiffres 11 et 16 de l'inventaire du 8 juillet 2020) qui a été saisie, il y a lieu de procéder à une confiscation à hauteur de CHF 1'410.-, montant que le prévenu dit être issu de la vente de cannabis, le solde représentant de l'argent provenant de sa rente, étant précisé que le Tribunal ne dispose pas d'éléments tangibles pour envisager une autre répartition. Un montant de CHF 1'000.- sera compensé avec les frais de la procédure. En conséquence, le prévenu se verra restituer CHF 1'000.-, sans compter la somme de EUR 100.- qui avait également été saisie et dont rien ne permet de penser qu'elle serait issue d'une infraction. Toutes les pièces liées aux stupéfiants ainsi que la bombe lacrymogène et le bâton tactique seront confisqués et détruits, vu leurs liens avec une infraction et/ou leur dangerosité. Frais et indemnités 10.1. Le prévenu supporte les frais de procédure s'il est condamné (art. 426 al. 1 CPP). En cas d'acquittement partiel, les frais doivent être attribués au condamné proportionnellement, dans la mesure des infractions pour lesquelles il est reconnu coupable (MOREILLON / PAREIN-REYMOND, Petit commentaire du Code de procédure pénale, N 6 ad art. 426 CPP). 10.2. Compte tenu de l'acquittement partiel et des classements prononcés, le prévenu sera condamné au paiement des frais de la procédure, qui seront arrêtés à un montant de CHF 1'000.- (art. 426 al. 1 CPP). 11. Les indemnités dues, respectivement, au conseil nommé d'office du prévenu et au conseil juridique gratuit de la partie plaignante seront fixées conformément à l'art. 135 CPP. PAR CES MOTIFS, LE TRIBUNAL DE POLICE statuant contradictoirement : Classe la procédure s'agissant des voies de fait des 5 janvier 2020 et 8 février 2020, de l'infraction à l'art. 19a ch. 1 LStup (pour la période de début 2020 au 3 juillet 2020) et de l'injure (art. 329 al. 1 et 5 CPP, art. 126 al. 1 CP, art. 177 al. 1 CP, art. 19a ch. 1 LStup et 109 CP). Acquitte C______ de voies de fait, s'agissant des faits du 21 août 2020 (art. 126 al. 1 CP). Déclare C______ coupable d'infraction à l'art. 19 al. 1 let. a et c LStup, d'infraction à l'art. 19a ch. 1 LStup (pour la période du 4 juillet 2020 au 8 juillet 2020) et d'infraction à l'art. 33 al. 1 let. a LArm. Condamne C______ à une peine pécuniaire de 120 jours-amende, sous déduction d'un jour-amende, correspondant à un jour de détention avant jugement (art. 34 CP). Fixe le montant du jour-amende à CHF 70.-. Dit que cette peine est complémentaire à celle prononcée le 5 mai 2023 par Ministère public (art. 49 al. 2 CP). Condamne C______ à une amende de CHF 100.- (art. 106 CP). Prononce une peine privative de liberté de substitution d'un jour. Dit que la peine privative de liberté de substitution sera mise à exécution si, de manière fautive, l'amende n'est pas payée. Déboute A______ de ses conclusions civiles. Ordonne la confiscation et la destruction des balances électroniques, des boîtes et sacs contenant ou destinés à contenir de la marijuana figurant sous chiffres 1 à 10, 12 et 13 de l'inventaire n° 27614320200708 du 8 juillet 2020 au nom de C______ (art. 69 CP). Ordonne la confiscation et la destruction de la bombe lacrymogène et du bâton tactique figurant sous chiffres 14 et 15 de l'inventaire n° 27614320200708 du 8 juillet 2020 au nom de C______ (art. 69 CP). Ordonne la restitution à C______ de la somme de EUR 100.- figurant sous chiffre 16 de l'inventaire n° 27614320200708 du 8 juillet 2020 au nom de C______. Ordonne la confiscation, à hauteur de CHF 1'410.- , de l'argent figurant sous chiffres 11 et 16 de l'inventaire n° 27614320200708 du 8 juillet 2020 au nom de C______ (art. 70 CP). Ordonne la restitution à C______, à hauteur de CHF 1'000.- , de l'argent figurant sous chiffres 11 et 16 de l'inventaire n° 27614320200708 du 8 juillet 2020 au nom de C______. Condamne C______ aux frais de la procédure, arrêtés à CHF 1000.- (art. 426 al. 1 CPP). Compense à due concurrence la créance de l'Etat portant sur les frais de la procédure avec les valeurs patrimoniales séquestrées, à hauteur de CHF 1'000.- , figurant sous chiffres 11 et 16 de l'inventaire n° 27614320200708 du 8 juillet 2020 au nom de C______ (art. 442 al. 4 CPP). Fixe à CHF 5'657.50 l'indemnité de procédure due à Me D______, défenseur d'office de C______ (art. 135 CPP). Fixe à CHF 5'514.25 l'indemnité de procédure due à Me B______, conseil juridique gratuit de A______ (art. 138 CPP). Ordonne la communication du présent jugement aux autorités suivantes : Casier judiciaire suisse, Brigade des armes, de la sécurité privée et des explosifs,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 Céline DELALOYE JAQUENOUD La Présidente Dania MAGHZAOUI 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1300.00 Convocations devant le Tribunal CHF 90.00 Frais postaux (convocation) CHF 35.00 Emolument de jugement CHF 300.00 Etat de frais CHF 50.00 Frais postaux (notification) CHF 21.00 Total CHF 1796 .00 arrêtés à CHF 1'000.- ========== Emolument de jugement complémentaire CHF ========== Total des frais CHF Indemnisation de Me D______, défenseur d'office Vu les art. 135 CPP et 16 RAJ et les directives y relatives; Indemnité : Fr. 4'285.85 Forfait 20 % : Fr. 857.15 Déplacements : Fr. 110.00 Sous-total : Fr. 5'253.00 TVA : Fr. 404.50 Total : Fr. 5'657.50 Observations : - 19h admises à Fr. 200.00/h = Fr. 3'800.–. - 4h25 à Fr. 110.00/h = Fr. 485.85. - Total : Fr. 4'285.85 + forfait courriers/téléphones 20 % = Fr. 5'143.– - 2 déplacements A/R (*) à Fr. 55.– = Fr. 110.– - TVA 7.7 % Fr. 404.50 S'agissant de l'état de frais du 30 mai 2023, en application de l'art. 16 al. 2 RAJ, réductions de: i) 1h00 pour le poste "conférences" ii) 3h00 pour le poste "procédure" iii) 1h00 pour le poste "audiences" - l'activité antérieure à la date d'effet de la nomination d'office (07.06.2022) dans le cadre de la procédure P/6153/2020 n'est pas prise en compte, la demande de nomination d'office dans le cadre de la procédure P/______ (jointe à la P/6153/2020) ayant été refusée par la direction de la procédure le 26.04.2022, sous réf. OMP/7040/2022 . - les rédactions d'actes de procédure ainsi que les réquisitions de preuves sont des prestations comprises dans le forfait "courriers/téléphones". - le déplacement du 14.04.2023 n'est pas pris en charge, aucune audience ni consultation du dossier n'ayant été agendée ce jour là. L'état de faire du 5 juin 2023 est accepté. Le temps d'audience de jugement est de 2h15 (cheffe d'étude). Indemnisation de Me B______, conseil juridique gratuit Vu les art. 138 al. 1 CPP et 16 RAJ et les directives y relatives; Indemnité : Fr. 4'100.00 Forfait 20 % : Fr. 820.00 Déplacements : Fr. 200.00 Sous-total : Fr. 5'120.00 TVA : Fr. 394.25 Total : Fr. 5'514.25 Observations : - 20h30 à Fr. 200.00/h = Fr. 4'100.–. - Total : Fr. 4'100.– + forfait courriers/téléphones 20 % = Fr. 4'920.– - 2 déplacements A/R à Fr. 100.– = Fr. 200.– - TVA 7.7 % Fr. 394.25 L'état de frais est accepté. Il est ajouté 2h15 d'audience de jugement. Voie de recours si seule l'indemnisation est contestée Le défenseur d'office peut interjeter recours, écrit et motivé, dans le délai de 10 jours, devant la Chambre pénale de recours contre la décision fixant son indemnité (art. 135 al. 3 let. a et 396 al. 1 CPP; art. 128 al. 1 LOJ). Le conseil juridique gratuit peut interjeter recours, écrit et motivé, dans le délai de 10 jours, devant la Chambre pénale de recours contre la décision fixant son indemnité (art. 135 al. 3 let. a et 396 al. 1 CPP; art. 128 al. 1 LOJ). Restitution de valeurs patrimoniales et/ou d'objets Lorsque le présent jugement sera devenu définitif et exécutoire, il appartiendra à l'ayant-droit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au prévenu, à la partie plaignante, à leurs conseils ainsi qu'au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