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P/5917/2019 vom 5. April 2019</w:t>
      </w:r>
    </w:p>
    <w:p>
      <w:r>
        <w:t>GE Cour de justice, 2019-04-05, FR</w:t>
      </w:r>
    </w:p>
    <w:p>
      <w:r>
        <w:rPr>
          <w:b/>
        </w:rPr>
        <w:t xml:space="preserve">Quelle: </w:t>
      </w:r>
      <w:r>
        <w:t>https://mcp.opencaselaw.ch/entscheid/ge_gerichte_P_5917_2019</w:t>
      </w:r>
    </w:p>
    <w:p>
      <w:r>
        <w:t>FR: GE_GERICHTE P/5917/2019 du 5 avril 2019</w:t>
      </w:r>
    </w:p>
    <w:p>
      <w:r>
        <w:t>IT: GE_GERICHTE P/5917/2019 del 5 aprile 2019</w:t>
      </w:r>
    </w:p>
    <w:p>
      <w:pPr>
        <w:pStyle w:val="Heading2"/>
      </w:pPr>
      <w:r>
        <w:t>Regeste</w:t>
      </w:r>
    </w:p>
    <w:p>
      <w:r>
        <w:t>DIFFAMATION;PLAINTE PÉNALE;RETRAIT(VOIE DE DROIT) | cp.181; cpp.304; cp.33; cp.171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Ministère public soutient que le recourant a retiré sa plainte.</w:t>
      </w:r>
    </w:p>
    <w:p>
      <w:r>
        <w:rPr>
          <w:b/>
        </w:rPr>
        <w:t>E. 2.1</w:t>
      </w:r>
    </w:p>
    <w:p>
      <w:r>
        <w:t>À teneur de l'art. 304 al. 1 CPP, la plainte pénale peut être déposée oralement ou par écrit ; dans le cas d'une plainte écrite, elle doit être signée, par application des règles générales sur les actes de procédure, soit des art. 110 al. 1 et 2 CPP. Comme l'obligation de signature paraît devoir s'assimiler désormais à une prescription d'ordre, et non plus à une condition de validité de l'acte, une signature manquante peut encore être recueillie ultérieurement), faute de quoi l'autorité ferait preuve de formalisme excessif. L'omission peut ainsi être réparée même après que le délai légal pour accomplir l'acte est échu (N. SCHMID / D. JOSITSCH, Schweizerische Strafprozessordnung : Praxiskommentar , 3e éd., Zurich 2018, n. 3 ad art. 304; 1 ad art. 110; M. NIGGLI / M. HEER / H. WIPRÄCHTIGER, Schweizerische Straf-prozessordnung / Schweizerische Jugendstrafprozessordnung, Basler Kommentar StPO/JStPO , Bâle 2014, n. 10 ad art. 110). La plainte pénale peut être dirigée contre une personne connue ou une personne inconnue, mais doit porter sur un ensemble de faits précis, au moins identifiable. Il suffit cependant que la partie lésée exige que la personne accusée soit poursuivie et punie par analogie et sans condition et que le crime en question soit évident d'après le contexte (N. SCHMID / D. JOSITSCH, op. cit ., n. 3 ad art. 304) Le fait de renoncer à porter plainte ou le retrait de la plainte pénale sont soumis aux mêmes exigences de forme (art. 304 al. 2 CPP). L'art. 33 al. 3 CP stipule que le retrait de plainte à l'égard d'un des prévenus profite à tous les autres.</w:t>
      </w:r>
    </w:p>
    <w:p>
      <w:r>
        <w:rPr>
          <w:b/>
        </w:rPr>
        <w:t>E. 2.2</w:t>
      </w:r>
    </w:p>
    <w:p>
      <w:r>
        <w:t>. Les infractions de diffamation (art. 173 CP), de calomnie (art. 174 CP) et de menaces (art. 180 CP) se poursuivent sur plainte.</w:t>
      </w:r>
    </w:p>
    <w:p>
      <w:r>
        <w:rPr>
          <w:b/>
        </w:rPr>
        <w:t>E. 2.3</w:t>
      </w:r>
    </w:p>
    <w:p>
      <w:r>
        <w:t>En l'occurrence, le recourant a adressé une première plainte pour tentative de contrainte, diffamation et calomnie contre B______ et C______, tous deux égale-ment mentionnés sous le " concerne " du courrier, au Ministère public qui l'a reçue le 18 mars 2019; cette plainte était valable, même sans signature apposée sous le nom de son auteur, puisque le Procureur l'aurait recueillie par la suite. Dans cette plainte, il reprochait nommément à B______ et C______ d'avoir menacé de le dénoncer à la Commission du Barreau et de s'être rendus coupables de diffamation et de calomnie. Dans la plainte datée du 28 mars 2019, il exprime les mêmes reproches (faits et infractions) à B______ ainsi qu'à tout autre participant, " le concerne " visant toujours B______/C______; il réaffirme que le caractère abusif de cette dénonciation justifiant l'ouverture d'une " information pénale " à l'encontre de B______ et tout co-auteur, complice ou instigateur, reprenant dans le corps de sa plainte la même phrase : " La frivolité des accusations construites de toute pièce témoignent des intentions malfaisantes de M. B______ et de son conseil ", et que les propos tenus dans la dénonciation et dans les divers courriers de Me C______, pour le compte de son client, étaient diffamatoires. Il ne fait ainsi aucun doute, contrairement à ce qu'il veut à faire accroire, que le recourant a porté plainte contre B______ et C______, y compris dans la plainte datée du 28 mars 2019 laquelle visait tout autre participant, aucune autre personne que son confrère n'étant visée. Il a ainsi retiré sa plainte contre C______ par courrier du 2 avril 2019, dont le Procureur n'a probablement pas eu connaissance avant le prononcé de l'ordonnance querellée, qu'il a confirmé dans son recours. En application des art. 33 al. 3 CP et 304 al. 3 CPP, le retrait de plainte à l'égard de C______ profite à B______ s'agissant des infractions poursuivies sur plainte.</w:t>
      </w:r>
    </w:p>
    <w:p>
      <w:r>
        <w:rPr>
          <w:b/>
        </w:rPr>
        <w:t>E. 3</w:t>
      </w:r>
    </w:p>
    <w:p>
      <w:r>
        <w:t>Le recourant estime que la dénonciation à la Commission du Barreau était constitutive d'une tentative de contrainte.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 in dubio pro duriore "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Ainsi, menacer autrui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p. 20; arrêt du Tribunal fédéral 6B_172/2019 du 5 juillet 2019 consid. 2.3).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3.3</w:t>
      </w:r>
    </w:p>
    <w:p>
      <w:r>
        <w:t>En l'espèce, le recourant ne produit aucun document établissant qu'il aurait été menacé d'être dénoncé à la Commission du Barreau avant le dépôt de cette demande dans le but d'obtenir un avantage indu. Il ne fait état d'aucun autre but de celle-ci que de le conduire à cesser d'occuper à la défense de ses clients. Cela étant, si le recourant considère que le dépôt même de la demande devant la Commission du Barreau constituerait ladite tentative de contrainte, il convient d'admettre qu'un conflit concernant la capacité de postuler d'un avocat doit être soumise à ladite Commission. En l'espèce, le cas de figure, que le recourant expose lui-même, de la représentation d'un des actionnaires et de la société à l'encontre d'un ancien actionnaire, est de ceux qui peuvent interroger la capacité de postuler de l'avocat. Ainsi, la démarche de B______ n'avait rien d'illicite.</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émolument de décision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