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P/5553/2021 vom 29. März 2021</w:t>
      </w:r>
    </w:p>
    <w:p>
      <w:r>
        <w:t>GE Cour de justice, 2021-03-29, FR</w:t>
      </w:r>
    </w:p>
    <w:p>
      <w:r>
        <w:rPr>
          <w:b/>
        </w:rPr>
        <w:t xml:space="preserve">Quelle: </w:t>
      </w:r>
      <w:r>
        <w:t>https://mcp.opencaselaw.ch/entscheid/ge_gerichte_P_5553_2021</w:t>
      </w:r>
    </w:p>
    <w:p>
      <w:r>
        <w:t>FR: GE_GERICHTE P/5553/2021 du 29 mars 2021</w:t>
      </w:r>
    </w:p>
    <w:p>
      <w:r>
        <w:t>IT: GE_GERICHTE P/5553/2021 del 29 marzo 2021</w:t>
      </w:r>
    </w:p>
    <w:p>
      <w:pPr>
        <w:pStyle w:val="Heading2"/>
      </w:pPr>
      <w:r>
        <w:t>Regeste</w:t>
      </w:r>
    </w:p>
    <w:p>
      <w:r>
        <w:t>ESCROQUERIE;ASTUCE;RELATION DE CONFIANCE;LITIGE CIVIL | CPP.310; CPP.136; CP.146</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titre liminaire, la Chambre de céans constate que la recourante ne revient pas sur la prévention d'abus de confiance évoquée dans sa plainte du 10 mars 2021. Ce point n'apparaissant plus litigieux, il ne sera pas examiné ici (art. 385 al. 1 let. a CPP).</w:t>
      </w:r>
    </w:p>
    <w:p>
      <w:r>
        <w:rPr>
          <w:b/>
        </w:rPr>
        <w:t>E. 4</w:t>
      </w:r>
    </w:p>
    <w:p>
      <w:r>
        <w:t>La recourante reproche au Ministère public de ne pas être entré en matière sur l'infraction d'escroquerie.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et 2 al. 2 CPP en relation avec les art. 319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2ème éd., Bâle 2019, n. 8 ad art. 310).</w:t>
      </w:r>
    </w:p>
    <w:p>
      <w:r>
        <w:rPr>
          <w:b/>
        </w:rPr>
        <w:t>E. 4.2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Ainsi en va-t-il,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(arrêt du Tribunal fédéral 6B_1010/2018 du 22 janvier 2019 consid. 3.3.1). Le principe de la coresponsabilité ne saurait cependant être utilisé pour nier trop aisément le caractère astucieux de la tromperie (arrêt du Tribunal fédéral 6B_319/2009 du 29 octobre 2009 consid. 2.2).</w:t>
      </w:r>
    </w:p>
    <w:p>
      <w:r>
        <w:rPr>
          <w:b/>
        </w:rPr>
        <w:t>E. 4.3</w:t>
      </w:r>
    </w:p>
    <w:p>
      <w:r>
        <w:t>En l'espèce, à l'instar du Ministère public, il y a lieu de relever que les questions relatives au contrat conclu entre les parties et aux prétendues violations des obligations contractuelles des mis en cause relèvent exclusivement de la justice civile. Il ressort en outre - et surtout - de l'ensemble des pièces figurant au dossier que les éléments constitutifs de l'infraction d'escroquerie ne sont pas réunis. La recourante allègue, en effet, avoir versé des fonds à D______ et F______ après avoir été induite en erreur par des affirmations fallacieuses. Elle soutient plus particulièrement que ces derniers se seraient engagés à reprendre avec elle l'exploitation de la discothèque E______ SA sans en avoir l'intention, ou alors qu'ils auraient su, ultérieurement, qu'une telle association n'aboutirait pas. Force est cependant de constater qu'il ne ressort nullement des pièces produites, en particulier du contrat d'apporteur d'affaires conclu entre les parties - dont la finalité est, au demeurant, difficilement compréhensible -, que les mis en cause se seraient effectivement engagés auprès de la recourante à reprendre avec elle le bail de l'établissement litigieux et à partager les bénéfices liés à son exploitation. Aucun élément au dossier ne permet en outre d'établir que ces derniers auraient procédé à une mise en scène subtile ou fait preuve d'une rouerie particulière pour endormir la méfiance de la recourante. Cette dernière ne démontre pas, ni n'allègue, l'existence d'un rapport de confiance particulier entre les parties, qui l'aurait dissuadée de procéder à des vérifications, telles que de s'assurer auprès du propriétaire des locaux de son accord quant à la reprise du bail en question. Pour le surplus, elle n'explique pas les raisons pour lesquelles elle s'est acquittée, en mains des mis en cause, des sommes de CHF 18'000.-, CHF 15'000.- et CHF 4'000.-, sans qu'aucun contrat de bail à loyer n'eût encore été conclu entre eux, ni de convention écrite prévoyant son association à la gestion de la discothèque, qu'elle évoque. On ne décèle ainsi pas de soupçon de machination astucieuse. La recourante n'a en outre pas fait preuve du minimum d'attention et de prudence que l'on pouvait raisonnablement exiger d'elle. Par conséquent, la prévention pénale d'escroquerie était manifestement insuffisante pour ouvrir une procédure pénale et aucune mesure d'instruction ne paraît être à même de modifier ce constat. La recourante n'en propose d'ailleurs aucune. La décision du Ministère public ne prête dès lors pas le flanc à la critique.</w:t>
      </w:r>
    </w:p>
    <w:p>
      <w:r>
        <w:rPr>
          <w:b/>
        </w:rPr>
        <w:t>E. 5</w:t>
      </w:r>
    </w:p>
    <w:p>
      <w:r>
        <w:t>La recourante sollicite d'être mise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l'espèce, quand bien même la recourante serait indigente, il a été jugé supra que ses griefs étaient juridiquement infondés. En l'absence de chance de succès de l'action civile, la requête d'assistance judiciaire ne peut donc qu'être rejetée.</w:t>
      </w:r>
    </w:p>
    <w:p>
      <w:r>
        <w:rPr>
          <w:b/>
        </w:rPr>
        <w:t>E. 6</w:t>
      </w:r>
    </w:p>
    <w:p>
      <w:r>
        <w:t>Justifiée, l'ordonnance querellée sera donc confirmée.</w:t>
      </w:r>
    </w:p>
    <w:p>
      <w:r>
        <w:rPr>
          <w:b/>
        </w:rPr>
        <w:t>E. 7</w:t>
      </w:r>
    </w:p>
    <w:p>
      <w:r>
        <w:t>La recourante, qui succombe, supportera les frais envers l'État, qui seront fixés en totalité à CHF 900.- (art. 428 al. 1 CPP et 13 al. 1 du Règlement fixant le tarif des frais en matière pénale, RTFMP ;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