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P/5167/2015 vom 5. April 2017</w:t>
      </w:r>
    </w:p>
    <w:p>
      <w:r>
        <w:t>GE Cour de justice, 2017-04-05, FR</w:t>
      </w:r>
    </w:p>
    <w:p>
      <w:r>
        <w:rPr>
          <w:b/>
        </w:rPr>
        <w:t xml:space="preserve">Quelle: </w:t>
      </w:r>
      <w:r>
        <w:t>https://mcp.opencaselaw.ch/entscheid/ge_gerichte_P_5167_2015</w:t>
      </w:r>
    </w:p>
    <w:p>
      <w:r>
        <w:t>FR: GE_GERICHTE P/5167/2015 du 5 avril 2017</w:t>
      </w:r>
    </w:p>
    <w:p>
      <w:r>
        <w:t>IT: GE_GERICHTE P/5167/2015 del 5 aprile 2017</w:t>
      </w:r>
    </w:p>
    <w:p>
      <w:pPr>
        <w:pStyle w:val="Heading2"/>
      </w:pPr>
      <w:r>
        <w:t>Regeste</w:t>
      </w:r>
    </w:p>
    <w:p>
      <w:r>
        <w:t>CP.111 CP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S'agissant de l'inventaire, aucune partie n'ayant pris de conclusions contraires, le Tribunal statuera conformément à ce qui est indiqué dans l'annexe à l'acte d'accusation.</w:t>
      </w:r>
    </w:p>
    <w:p>
      <w:r>
        <w:rPr>
          <w:b/>
        </w:rPr>
        <w:t>E. 6</w:t>
      </w:r>
    </w:p>
    <w:p>
      <w:r>
        <w:t>Les défenseurs d'office seront indemnisés conformément à l'art. 135 al. 2 CPP.</w:t>
      </w:r>
    </w:p>
    <w:p>
      <w:r>
        <w:rPr>
          <w:b/>
        </w:rPr>
        <w:t>E. 7</w:t>
      </w:r>
    </w:p>
    <w:p>
      <w:r>
        <w:t>Les frais de la procédure, qui s'élèvent à CHF 26'229.30, seront mis à la charge du prévenu (art. 426 al. 1 CPP) et l'émolument de jugement sera fixé à CHF 1'500.- (art. 10 du Règlement fixant le tarif des frais en matière pénale du 16 décembre 2010 RTFP ; E 4 10.03).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