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P/4983/2019 vom 23. Juni 2020</w:t>
      </w:r>
    </w:p>
    <w:p>
      <w:r>
        <w:t>GE Cour de justice, 2020-06-23, FR</w:t>
      </w:r>
    </w:p>
    <w:p>
      <w:r>
        <w:rPr>
          <w:b/>
        </w:rPr>
        <w:t xml:space="preserve">Quelle: </w:t>
      </w:r>
      <w:r>
        <w:t>https://mcp.opencaselaw.ch/entscheid/ge_gerichte_P_4983_2019</w:t>
      </w:r>
    </w:p>
    <w:p>
      <w:r>
        <w:t>FR: GE_GERICHTE P/4983/2019 du 23 juin 2020</w:t>
      </w:r>
    </w:p>
    <w:p>
      <w:r>
        <w:t>IT: GE_GERICHTE P/4983/2019 del 23 giugno 2020</w:t>
      </w:r>
    </w:p>
    <w:p>
      <w:pPr>
        <w:pStyle w:val="Heading2"/>
      </w:pPr>
      <w:r>
        <w:t>Regeste</w:t>
      </w:r>
    </w:p>
    <w:p>
      <w:r>
        <w:t>USURE(DROIT PÉNAL) | CPP.310; CP.157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du litige, point n'est besoin d'examiner le grief de violation du principe de la bonne foi soulevé par les plaignants.</w:t>
      </w:r>
    </w:p>
    <w:p>
      <w:r>
        <w:rPr>
          <w:b/>
        </w:rPr>
        <w:t>E. 4</w:t>
      </w:r>
    </w:p>
    <w:p>
      <w:r>
        <w:t>4.1. L'admission du recours ne donne pas lieu à la perception de frais (art. 428 al. 1 CPP). Les sûretés en CHF 2'000.- versées par les recourants leur seront donc restituées (art. 383 CPP).</w:t>
      </w:r>
    </w:p>
    <w:p>
      <w:r>
        <w:rPr>
          <w:b/>
        </w:rPr>
        <w:t>E. 4.2</w:t>
      </w:r>
    </w:p>
    <w:p>
      <w:r>
        <w:t>Représentées par un avocat, les parties plaignantes, qui obtiennent gain de cause, n'ont pas chiffré ni justifié de prétentions en indemnité au sens de l'art. 433 al. 2 CPP, applicable en instance de recours (art. 436 al. 1 CPP), de sorte qu'il ne leur sera alloué aucun montant à ce titre (arrêt du Tribunal fédéral 6B_1345/2016 du 30 novembre 2017 consid. 7.2).</w:t>
      </w:r>
    </w:p>
    <w:p>
      <w:r>
        <w:rPr>
          <w:b/>
        </w:rPr>
        <w:t>E. 4.3</w:t>
      </w:r>
    </w:p>
    <w:p>
      <w:r>
        <w:t>Les mis en cause succombent, si bien qu'ils seront déboutés de leur conclusion tendant à l'octroi de dépens (art. 429 CPP applicable par le renvoi de l'art. 436 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