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P/4925/2017 vom 29. März 2019</w:t>
      </w:r>
    </w:p>
    <w:p>
      <w:r>
        <w:t>GE Cour de justice, 2019-03-29, FR</w:t>
      </w:r>
    </w:p>
    <w:p>
      <w:r>
        <w:rPr>
          <w:b/>
        </w:rPr>
        <w:t xml:space="preserve">Quelle: </w:t>
      </w:r>
      <w:r>
        <w:t>https://mcp.opencaselaw.ch/entscheid/ge_gerichte_P_4925_2017</w:t>
      </w:r>
    </w:p>
    <w:p>
      <w:r>
        <w:t>FR: GE_GERICHTE P/4925/2017 du 29 mars 2019</w:t>
      </w:r>
    </w:p>
    <w:p>
      <w:r>
        <w:t>IT: GE_GERICHTE P/4925/2017 del 29 marzo 2019</w:t>
      </w:r>
    </w:p>
    <w:p>
      <w:pPr>
        <w:pStyle w:val="Heading2"/>
      </w:pPr>
      <w:r>
        <w:t>Regeste</w:t>
      </w:r>
    </w:p>
    <w:p>
      <w:r>
        <w:t>CONDITION DE RECEVABILITÉ | CPP.403.al4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jours dès réception de la présente ordonnance à A______ pour le dépôt de son mémoire d'appel motivé, en quatre exemplaires. Enjoint le conseil juridique gratuit de A______ de déposer, dans ce même délai, sa note d'honoraires afférente à la procédure d'appel, en vue de son indemnisation. Notifie la présente ordonnance, en original, à A______, B______ et au Ministère public. La greffière : Andreia GRAÇA BOUÇA La présidente : Catherine GAVIN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