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P/4715/2018 vom 28. September 2018</w:t>
      </w:r>
    </w:p>
    <w:p>
      <w:r>
        <w:t>GE Cour de justice, 2018-09-28, FR</w:t>
      </w:r>
    </w:p>
    <w:p>
      <w:r>
        <w:rPr>
          <w:b/>
        </w:rPr>
        <w:t xml:space="preserve">Quelle: </w:t>
      </w:r>
      <w:r>
        <w:t>https://mcp.opencaselaw.ch/entscheid/ge_gerichte_P_4715_2018</w:t>
      </w:r>
    </w:p>
    <w:p>
      <w:r>
        <w:t>FR: GE_GERICHTE P/4715/2018 du 28 septembre 2018</w:t>
      </w:r>
    </w:p>
    <w:p>
      <w:r>
        <w:t>IT: GE_GERICHTE P/4715/2018 del 28 settembre 2018</w:t>
      </w:r>
    </w:p>
    <w:p>
      <w:pPr>
        <w:pStyle w:val="Heading2"/>
      </w:pPr>
      <w:r>
        <w:t>Regeste</w:t>
      </w:r>
    </w:p>
    <w:p>
      <w:r>
        <w:t>DOMMAGE MATÉRIEL ; EXPULSION(DROIT PÉNAL) | CP.139; CP.172ter; CP.144.al1; CP.66a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 Le principe "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6B_1306/2017 du 17 mai 2018 consid. 2.1.1). 2.2.1. L'art. 139 ch. 1 du code pénal suisse du 21 décembre 1937 (CP; RS 311.0) punit d'une peine privative de liberté de cinq ans au plus ou d'une peine pécuniaire celui qui, pour se procurer ou procurer à un tiers un enrichissement illégitime, aura soustrait une chose mobilière appartenant à autrui dans le but de se l'approprier. 2.2.2. Selon l'art. 172ter al. 1 CP, applicable aux infractions contre le patrimoine, si l'acte ne visait qu'un élément patrimonial de faible valeur ou un dommage de moindre importance, l'auteur sera, sur plainte, puni d'une amende. C'est l'intention de l'auteur qui est déterminante, et non le résultat obtenu.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2.2.3. Selon l'art. 144 al. 1 CP, se rend coupable de dommages à la propriété celui qui aura endommagé, détruit ou mis hors d'usage une chose appartenant à autrui ou frappée d'un droit d'usage ou d'usufruit au bénéfice d'autrui et sera puni sur plainte.</w:t>
      </w:r>
    </w:p>
    <w:p>
      <w:r>
        <w:rPr>
          <w:b/>
        </w:rPr>
        <w:t>E. 2.3</w:t>
      </w:r>
    </w:p>
    <w:p>
      <w:r>
        <w:t>En l'espèce, l'appelant n'a pas fait appel de sa culpabilité du chef de violation de domicile. Il conteste en revanche avoir cassé la porte de la cave de l'intimée et avoir volé plus que cinq montres D______ qui se trouvaient par terre, montres revendues pour un montant de CHF 100.-. L'appelant n'est pas crédible dans ses dénégations. Il ne l'est pas en particulier lorsqu'il indique n'être entré que dans une seule cave alors qu'il y en avait plusieurs ouvertes, élément qui ne ressort au demeurant pas du dossier et ce dont il n'a pas parlé lors de sa première audition devant le Ministère public. Il est difficile également de concevoir que l'appelant, qui avait besoin d'argent, ait attendu près d'un mois pour écouler les montres volées si celles-ci constituaient son seul butin. Compte tenu précisément de ce besoin d'argent, il est encore étonnant que l'appelant se soit contenté de ramasser quelques montres qui se seraient trouvées au sol, à l'exclusion de tout autre objet qui se serait trouvé dans la cave de la plaignante ou dans les autres caves prétendument ouvertes. Qu'il ait choisi de dormir dans une cave le soir-même du passage de cambrioleurs serait également une coïncidence assez extraordinaire, si l'on y ajoute son antécédent spécifique. Il en découle qu'il n'y a en l'espèce pas de place pour un doute sérieux et irréductible sur le fait que l'appelant a bien volé tous les biens mentionnés dans l'acte d'accusation et que les explications concernant la présence de cambrioleurs qui auraient abandonné cinq montres sur le sol de la cave de la plaignante ne résistent pas à l'examen. Pour les raisons évoquées, la Cour retient que l'appelant a commis les faits qui lui sont reprochés, constitutifs de vol au sens de l'art. 139 CP et de dommages à la propriété au sens de l'art. 144 CP. En tout état, il sera encore relevé que même si seules les montres avaient été volées, l'art. 172ter CP n'aurait pas été applicable, dès lors que l'appelant, qui n'avait alors pas de travail, avait pour intention de vendre les montres dont il ignorait totalement la valeur et en aurait ainsi par définition espéré la plus grande valeur possible, de sorte qu'il n'aurait pas visé un élément patrimonial de faible valeur. L'appel sera ainsi rejeté s'agissant de la culpabilité et le jugement confirmé.</w:t>
      </w:r>
    </w:p>
    <w:p>
      <w:r>
        <w:rPr>
          <w:b/>
        </w:rPr>
        <w:t>E. 3</w:t>
      </w:r>
    </w:p>
    <w:p>
      <w:r>
        <w:t>3.1.1. 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les faits ayant été commis avant le 1 er janvier 2018.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3.1.3 . Aux termes de l'art. 41 al. 1 aCP,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3.1.4. 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dispose d'un large pouvoir d'appréciation dans l'émission du pronostic sur l'amendement de l'auteur visé par l'art. 42 al. 1 et al. 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186 et les références ; arrêts du Tribunal fédéral 6B_1406/2016 du 16 octobre 2017 consid. 1.1 à 1.3 ; 6B_430/2016 du 27 mars 2017 consid. 3.1). 3.1.5. Selon l'art. 46 aCP,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3.1.6. D'après l'art. 49 al. 1 CP, si, en raison d'un ou de plusieurs actes, l'auteur remplit les conditions de plusieurs peines de même genre, le juge le condamne à la peine de l'infraction la plus grave et l'augmente dans une juste proportion.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3.2</w:t>
      </w:r>
    </w:p>
    <w:p>
      <w:r>
        <w:t>En l'espèce, les faits retenus contre l'appelant sont constitutifs de vol, de violation de domicile et de dommages à la propriété, infractions étroitement liées sur les plans matériel et temporel. La faute de l'appelant n'est pas négligeable, comme relevé à juste titre par le premier juge. Il s'en est pris à la propriété d'autrui, pour des mobiles égoïstes, soit par appât du gain. Il avait pleine latitude pour agir autrement, étant en bonne santé et disposant d'un passeport européen qui lui permettait d'obtenir les autorisations nécessaires pour travailler légalement en Suisse. Il a récidivé dans le délai d'épreuve d'une condamnation prononcée pour des faits spécifiques, condamnation assortie d'un sursis qui n'a pas eu d'effet dissuasif. Sa collaboration à la procédure doit être considérée comme moyenne, en ce sens qu'il a contesté les faits qui lui étaient reprochés hormis le vol des montres dont la vente avait été constatée par la police avant-même son arrestation. Il n'a par ailleurs exprimé aucuns regrets envers la partie plaignante. Sa prise de conscience paraît limitée. Il y a enfin concours d'infractions. Vu sa situation financière et l'absence d'effet dissuasif de la précédente peine prononcée, une courte peine privative de liberté apparaît dès lors nécessaire pour sanctionner les actes commis, les conditions du sursis, auquel l'appelant ne conclut d'ailleurs à juste titre pas, n'étant manifestement pas remplies compte tenu en particulier de l'antécédent spécifique relativement récent. Dans ces conditions, la peine privative de liberté de quatre mois infligée en première instance apparaît, tant dans sa nature que dans sa quotité, adéquate et conforme au droit. S'agissant du sursis octroyé le 25 octobre 2016 par le Ministère public de Genève, c'est à bon droit que le Tribunal l'a révoqué, compte tenu de la récidive spécifique pendant le délai d'épreuve, la prise de conscience limitée de l'appelant ne permettant pas une autre solution. Le jugement du Tribunal de police sera ainsi également confirmé en ce qui concerne la peine.</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oeuvre de l'initiative sur le renvoi, questions choisies et premières jurisprudences, in Forumpoenale 5/2017 p. 315 ; G. FIOLKA / L. VETTERLI, Die Landesverweisung in Art. 66a ff StGB als strafrechtliche Sanktion, in Plädoyer 5/2016 p. 84). 4.1.2.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w:t>
      </w:r>
    </w:p>
    <w:p>
      <w:r>
        <w:rPr>
          <w:b/>
        </w:rPr>
        <w:t>E. 4.2</w:t>
      </w:r>
    </w:p>
    <w:p>
      <w:r>
        <w:t>En l'espèce, l'ALCP, plaidé par la défense, ne lui est d'aucun recours puisqu'il ne dispose en l'état d'aucun titre de séjour en Suisse (arrêt 6B_1152/2017 du 28 novembre 2018 consid. 2.5). Cela étant, il y a lieu de retenir que l'appelant, ressortissant européen de nationalité espagnole, est né en Suisse où il a vécu de manière ininterrompue, au bénéfice d'un permis d'établissement jusqu'en 2004, soit jusqu'à ses 36 ans. Il a suivi sa scolarité en Suisse, jusqu'au niveau gymnasial, qu'il n'a cependant pas terminé, avant d'y travailler plusieurs années de manière relativement stable. Il a certes ensuite connu une période plus chaotique, et connu le chômage et l'aide sociale, avant de décider d'aller vivre en Espagne où il a semble-t-il travaillé de manière stable pendant trois ans. Il est néanmoins régulièrement revenu en Suisse où il bénéficie du soutien de son frère, qui l'a hébergé à sa sortie de prison, et de sa tante, qui est régulièrement venue lui rendre visite pendant sa détention. A teneur du dossier, il n'a en Espagne pour toute parenté que sa mère, âgée de 80 ans. Il indique que son réseau d'amis se situe en Suisse. Il n'a en outre qu'une seule condamnation au casier judiciaire suisse en lien avec une infraction du catalogue de l'art. 66a al. 1 CP et n'en a pas d'autres, de sorte qu'il ne peut pas en l'état être considéré qu'il est durablement ancré dans la délinquance. Compte tenu par ailleurs de la relative gravité des faits aujourd'hui jugés qui n'ont porté atteinte ni à la vie ni à l'intégrité physique d'autrui, le principe de la proportionnalité amène à retenir que l'intérêt public à l'expulsion ne l'emporte pas, dans le cas d'espèce, sur l'intérêt privé de l'étranger à demeurer en Suisse. Il sera donc renoncé à prononcer l'expulsion de l'appelant, en application de l'art. 66a al. 2 CP.</w:t>
      </w:r>
    </w:p>
    <w:p>
      <w:r>
        <w:rPr>
          <w:b/>
        </w:rPr>
        <w:t>E. 5</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Dès lors que la peine prononcée par le premier juge a été confirmée, ces prétentions doivent être rejetées.</w:t>
      </w:r>
    </w:p>
    <w:p>
      <w:r>
        <w:rPr>
          <w:b/>
        </w:rPr>
        <w:t>E. 6</w:t>
      </w:r>
    </w:p>
    <w:p>
      <w:r>
        <w:t>6.1. Compte tenu de l'acquittement partiel dont l'appelant a bénéficié devant le Tribunal, il se justifiait de lui faire supporter la moitié des frais de la procédure de première instance, de sorte que le jugement sera modifié sur ce point (art. 426 CPP).</w:t>
      </w:r>
    </w:p>
    <w:p>
      <w:r>
        <w:rPr>
          <w:b/>
        </w:rPr>
        <w:t>E. 6.2</w:t>
      </w:r>
    </w:p>
    <w:p>
      <w:r>
        <w:t>L'appelant, qui obtient partiellement gain de cause, supportera les 2/3 des frais de la procédure d'appel envers l'Etat, comprenant un émolument d'arrêt de CHF 2'000.- (art. 428 CPP et art. 14 al. 1 let. e du Règlement fixant le tarif des frais en matière pénale ; E 4 10.03).</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les chefs d'étude. En cas d'assujettissement, l'équivalent de la TVA est versé en sus.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l'espèce, l'état de frais produit par M e B______, sera pris en considération comme paraissant adéquat sous réserve d'une part du temps consacré à la rédaction de l'annonce et de la déclaration d'appel, celui-ci étant compris dans le forfait pour activités diverses, forfait qu'il y a lieu de fixer à 20% eu égard à l'activité déployée, et sous réserve d'autre part du temps d'étude du dossier qui paraît excessif dans la mesure où le dossier était déjà connu du conseil de l'appelant pour l'avoir déjà plaidé en première instance. Quant à la durée de l'audience d'appel, celle-ci a été arrêtée à une heure. Ainsi, l'indemnité sera arrêtée à CHF 2'304,80, correspondant à 8h30 d'activité de cheffe d'étude au tarif de CHF 200.-/heure, plus la majoration forfaitaire de 20 % (CHF 340.-), la vacation (CHF 100.-) ainsi que l'équivalent de la TVA au taux de 7.7% (CHF 164,80).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