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P/3741/2022 vom 5. Dezember 2023</w:t>
      </w:r>
    </w:p>
    <w:p>
      <w:r>
        <w:t>GE Cour de justice, 2023-12-05, FR</w:t>
      </w:r>
    </w:p>
    <w:p>
      <w:r>
        <w:rPr>
          <w:b/>
        </w:rPr>
        <w:t xml:space="preserve">Quelle: </w:t>
      </w:r>
      <w:r>
        <w:t>https://mcp.opencaselaw.ch/entscheid/ge_gerichte_P_3741_2022</w:t>
      </w:r>
    </w:p>
    <w:p>
      <w:r>
        <w:t>FR: GE_GERICHTE P/3741/2022 du 5 décembre 2023</w:t>
      </w:r>
    </w:p>
    <w:p>
      <w:r>
        <w:t>IT: GE_GERICHTE P/3741/2022 del 5 dicembre 2023</w:t>
      </w:r>
    </w:p>
    <w:p>
      <w:pPr>
        <w:pStyle w:val="Heading2"/>
      </w:pPr>
      <w:r>
        <w:t>Regeste</w:t>
      </w:r>
    </w:p>
    <w:p>
      <w:r>
        <w:t>RETARD INJUSTIFIÉ</w:t>
      </w:r>
    </w:p>
    <w:p>
      <w:pPr>
        <w:pStyle w:val="Heading2"/>
      </w:pPr>
      <w:r>
        <w:t>Volltext</w:t>
      </w:r>
    </w:p>
    <w:p>
      <w:r>
        <w:t>Genève Cour de Justice (Cour pénale) Chambre pénale de recours 05.12.2023 P/3741/2022</w:t>
      </w:r>
    </w:p>
    <w:p>
      <w:r>
        <w:t>P/3741/2022 ACPR/939/2023 du 05.12.2023 ( MP ) , ADMIS Descripteurs : RETARD INJUSTIFIÉ république et canton de Genève POUVOIR JUDICIAIRE P/3741/2022 ACPR/939 /2023 COUR DE JUSTICE Chambre pénale de recours Arrêt du mardi 5 décembre 2023 Entre A______ , domicilié ______ [GE], représenté par M e B______, avocat, recourant, pour déni de justice et retard injustifié, et LE MINISTÈRE PUBLIC de la République et canton de Genève, route de Chancy 6B, 1213 Petit-Lancy - case postale 3565, 1211 Genève 3, intimé. Vu : -        la mise en prévention, le 22 avril 2022, de A______ pour faux dans les titres, infractions à la LEI, représentation de la violence, pornographie et infraction à la LAMal;![endif]&gt;![if&gt; -        les courriers de son conseil adressés au Ministère public les 15 et 28 septembre 2022, 16 janvier, 16 et 17 mars , 25 avril, 3 mai et 30 août 2023 auxquels le Procureur n'a, sauf à accorder un " n'empêche " à la consultation du dossier, donné aucune suite; ![endif]&gt;![if&gt; -        le recours du 11 octobre 2023 de A______;![endif]&gt;![if&gt; -        les observations du Procureur du 8 novembre 2023; ![endif]&gt;![if&gt; -        la réplique du recourant qui maintient son recours.![endif]&gt;![if&gt; Attendu que : -        A______ conclut, avec suite de frais, à la constatation d'un retard injustifié; ![endif]&gt;![if&gt; -        Le Procureur acquiesce au recours et précise qu'une audience a été fixée le 24 novembre 2023. ![endif]&gt;![if&gt; Considérant que : -        le Procureur a admis avoir commis un retard injustifié;![endif]&gt;![if&gt; -        le recours est dès lors admis et le retard reproché sera constaté;![endif]&gt;![if&gt; -        le recourant, qui a gain de cause, n'assumera pas de frais judiciaires (art. 428 al. 1 CPP); ![endif]&gt;![if&gt; -        L'indemnité du défenseur d'office sera fixée à la fin de la procédure (art. 135 al. 2 CPP).![endif]&gt;![if&gt; * * * * * PAR CES MOTIFS, LA COUR : Admet le recours et constate un retard injustifié à statuer, au préjudice de A______ dans la conduite de la procédure P/3741/2022. Laisse les frais de la procédure de recours à la charge de l'État. Notifie le présent arrêt, en copie, au recourant (soit pour lui son conseil) et au Ministère public. Siégeant : Madame Daniela CHIABUDINI, présidente; Mesdames Alix FRANCOTTE CONUS et Françoise SAILLEN AGAD, juges; Madame Oriana BRICENO LOPEZ, greffière. La greffière : Oriana BRICENO LOPEZ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