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P/3588/2022 vom 2. Dezember 2022</w:t>
      </w:r>
    </w:p>
    <w:p>
      <w:r>
        <w:t>GE Cour de justice, 2022-12-02, FR</w:t>
      </w:r>
    </w:p>
    <w:p>
      <w:r>
        <w:rPr>
          <w:b/>
        </w:rPr>
        <w:t xml:space="preserve">Quelle: </w:t>
      </w:r>
      <w:r>
        <w:t>https://mcp.opencaselaw.ch/entscheid/ge_gerichte_P_3588_2022</w:t>
      </w:r>
    </w:p>
    <w:p>
      <w:r>
        <w:t>FR: GE_GERICHTE P/3588/2022 du 2 décembre 2022</w:t>
      </w:r>
    </w:p>
    <w:p>
      <w:r>
        <w:t>IT: GE_GERICHTE P/3588/2022 del 2 dicembre 2022</w:t>
      </w:r>
    </w:p>
    <w:p>
      <w:pPr>
        <w:pStyle w:val="Heading2"/>
      </w:pPr>
      <w:r>
        <w:t>Regeste</w:t>
      </w:r>
    </w:p>
    <w:p>
      <w:r>
        <w:t>ORDONNANCE DE NON-ENTRÉE EN MATIÈRE;INFRACTIONS CONTRE L'HONNEUR;CONTRAINTE(DROIT PÉNAL);APPAREIL DE PRISE DE VUE ET/OU D'ENREGISTREMENT SONORE | CPP.310; CP.173; CP.179quater; CP.179novies; CP.181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Justifiée, l'ordonnance querellée sera donc confirmée.![endif]&gt;![if&gt;</w:t>
      </w:r>
    </w:p>
    <w:p>
      <w:r>
        <w:rPr>
          <w:b/>
        </w:rPr>
        <w:t>E. 6</w:t>
      </w:r>
    </w:p>
    <w:p>
      <w:r>
        <w:t>Les recourants, qui succombent, supporteront les frais envers l'État, fixés en totalité à CHF 1'200.- (art. 428 al. 1 CPP et 13 al. 1 du Règlement fixant le tarif des frais en matière pénale, RTFMP ; E 4 10.03).![endif]&gt;![if&gt;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