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P/3496/2023 vom 13. Juli 2023</w:t>
      </w:r>
    </w:p>
    <w:p>
      <w:r>
        <w:t>GE Cour de justice, 2023-07-13, FR</w:t>
      </w:r>
    </w:p>
    <w:p>
      <w:r>
        <w:rPr>
          <w:b/>
        </w:rPr>
        <w:t xml:space="preserve">Quelle: </w:t>
      </w:r>
      <w:r>
        <w:t>https://mcp.opencaselaw.ch/entscheid/ge_gerichte_P_3496_2023</w:t>
      </w:r>
    </w:p>
    <w:p>
      <w:r>
        <w:t>FR: GE_GERICHTE P/3496/2023 du 13 juillet 2023</w:t>
      </w:r>
    </w:p>
    <w:p>
      <w:r>
        <w:t>IT: GE_GERICHTE P/3496/2023 del 13 luglio 2023</w:t>
      </w:r>
    </w:p>
    <w:p>
      <w:pPr>
        <w:pStyle w:val="Heading2"/>
      </w:pPr>
      <w:r>
        <w:t>Regeste</w:t>
      </w:r>
    </w:p>
    <w:p>
      <w:r>
        <w:t>ACTE DE RECOURS;DÉLAI | CPP.396.al1</w:t>
      </w:r>
    </w:p>
    <w:p>
      <w:pPr>
        <w:pStyle w:val="Heading2"/>
      </w:pPr>
      <w:r>
        <w:t>Volltext</w:t>
      </w:r>
    </w:p>
    <w:p>
      <w:r>
        <w:t>Genève Cour de Justice (Cour pénale) Chambre pénale de recours 13.07.2023 P/3496/2023</w:t>
      </w:r>
    </w:p>
    <w:p>
      <w:r>
        <w:t>ACTE DE RECOURS;DÉLAI | CPP.396.al1</w:t>
      </w:r>
    </w:p>
    <w:p>
      <w:r>
        <w:t>P/3496/2023 ACPR/533/2023 du 13.07.2023 sur OTDP/661/2023 ( TDP ) , IRRECEVABLE Descripteurs : ACTE DE RECOURS;DÉLAI Normes : CPP.396.al1 république et canton de Genève POUVOIR JUDICIAIRE P/3496/2023 ACPR/ 533/2023 COUR DE JUSTICE Chambre pénale de recours Arrêt du jeudi 13 juillet 2023 Entre A______ , domiciliée ______, comparant en personne, recourante, contre l'ordonnance rendue le 3 avril 2023 par le Tribunal de police, et LE TRIBUNAL DE POLICE , rue des Chaudronniers 9, 1204 Genève, LE MINISTÈRE PUBLIC de la République et canton de Genève, route de Chancy 6B, 1213 Petit-Lancy - case postale 3565, 1211 Genève 3, intimés. Vu : - l'ordonnance rendue le 3 avril 2023 par le Tribunal de police, - le recours déposé par A______ le 20 avril 2023. Attendu que : - selon le suivi des lettres recommandées de La Poste, le pli contenant l'ordonnance querellée a été notifié à A______ le 6 avril 2023. Considérant, en droit, que : - le délai de recours est de dix jours (art. 396 al. 1 CPP), - les délais fixés en jours commencent à courir le jour qui suit leur notification ou l'événement qui les déclenche (art. 90 al. 1 CPP), - le délai est réputé observé si l'acte de procédure est accompli auprès de l'autorité compétente au plus tard le dernier jour du délai (art. 91 al. 1 CPP), - les écrits doivent être remis au plus tard le dernier jour du délai à l'autorité pénale, à la Poste suisse, ou à une représentation consulaire ou diplomatique suisse (art. 91 al. 2 CPP), - en l'espèce, la recourante a reçu notification de l'ordonnance querellée le 6 avril 2023, de sorte que le délai pour former recours venait à échéance le 17 avril 2023 (report au premier jour ouvrable selon l'art. 90 al. 2 CPP), - déposé le 20 avril 2023, le recours est tardif, partant irrecevable, - les frais seront exceptionnellement laissés à la charge de l'État. * * * * * PAR CES MOTIFS, LA COUR : Déclare le recours irrecevable. Laisse les frais de la procédure de recours à la charge de l'État. Notifie le présent arrêt, en copie, à la recourante, au Tribunal de police et au Ministère public. Le communique, pour information, au Service des contraventions. Siégeant : Madame Daniela CHIABUDINI, présidente; Mesdames Corinne CHAPPUIS BUGNON et Alix FRANCOTTE CONUS, juges; Madame Séverine CONSTANS, greffière. La greffière : Séverine CONSTANS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