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P/3372/2018 vom 1. Dezember 2025</w:t>
      </w:r>
    </w:p>
    <w:p>
      <w:r>
        <w:t>GE Cour de justice, 2025-12-01, FR</w:t>
      </w:r>
    </w:p>
    <w:p>
      <w:r>
        <w:rPr>
          <w:b/>
        </w:rPr>
        <w:t xml:space="preserve">Quelle: </w:t>
      </w:r>
      <w:r>
        <w:t>https://mcp.opencaselaw.ch/entscheid/ge_gerichte_P_3372_2018</w:t>
      </w:r>
    </w:p>
    <w:p>
      <w:r>
        <w:t>FR: GE_GERICHTE P/3372/2018 du 1 décembre 2025</w:t>
      </w:r>
    </w:p>
    <w:p>
      <w:r>
        <w:t>IT: GE_GERICHTE P/3372/2018 del 1 dicembre 2025</w:t>
      </w:r>
    </w:p>
    <w:p>
      <w:pPr>
        <w:pStyle w:val="Heading2"/>
      </w:pPr>
      <w:r>
        <w:t>Regeste</w:t>
      </w:r>
    </w:p>
    <w:p>
      <w:r>
        <w:t>RETRAIT(VOIE DE DROIT)</w:t>
      </w:r>
    </w:p>
    <w:p>
      <w:pPr>
        <w:pStyle w:val="Heading2"/>
      </w:pPr>
      <w:r>
        <w:t>Volltext</w:t>
      </w:r>
    </w:p>
    <w:p>
      <w:r>
        <w:t>Genève Cour de Justice (Cour pénale) Chambre pénale de recours 01.12.2025 P/3372/2018</w:t>
      </w:r>
    </w:p>
    <w:p>
      <w:r>
        <w:t>P/3372/2018 ACPR/1001/2025 du 01.12.2025 ( MP ) , RAYEE Descripteurs : RETRAIT(VOIE DE DROIT) Par ces motifs RÉPUBLIQUE ET CANTON DE GENÈVE POUVOIR JUDICIAIRE P/3372/2018 ACPR/1001/2025 COUR DE JUSTICE Chambre pénale de recours Arrêt du lundi 1 er décembre 2025 Entre A ______ , représenté par M e Daniela LINHARES, avocate, Etude Malbuisson Avocats, galerie Jean-Malbuisson 15, case postale 1648, 1211 Genève 1, recourant, pour déni de justice, et LE MINISTÈRE PUBLIC de la République et canton de Genève, route de Chancy 6B, 1213 Petit-Lancy - case postale 3565, 1211 Genève 3, intimé. Vu : -          le recours déposé le 20 novembre 2025 par A______ pour déni de justice ; -          le courrier du recourant du 24 suivant qui, par l’intermédiaire de son avocat, déclare procéder au retrait de son recours. Attendu que : -          dans son recours, le recourant conclut à l'octroi d'une indemnité équitable pour les dépenses occasionnées par la procédure de recours. Considérant que : -          le retrait n'est pas tardif, au sens de l’art. 386 al. 2 let. b CPP, la cause n'ayant pas encore été gardée à juger ; -          sous l’angle des frais, la loi met sur le même pied recours retiré et recours rejeté (art. 428 al. 1 CPP), de sorte que la partie qui retire son recours est réputée avoir succombé (art. 428 al. 1, 2e phrase, CPP) ; -          en l'état, le retrait du recours étant intervenu promptement, il ne sera pas perçu de frais ; -          les frais de recours seront dès lors laissés à la charge de l'État ; -          en revanche, en tant qu’il est réputé avoir succombé, le recourant n’a pas droit à une indemnité de procédure. * * * * * PAR CES MOTIFS, LA COUR : Prend acte du retrait du recours et raye la cause du rôle. Laisse les frais de la procédure de recours à la charge de l'État. Notifie le présent arrêt, en copie, à A______, soit pour lui son conseil, et au Ministère public. Siégeant : Madame Daniela CHIABUDINI, présidente; Madame Françoise SAILLEN AGAD et Monsieur Vincent DELALOYE,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