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P/3053/2017 vom 22. Februar 2019</w:t>
      </w:r>
    </w:p>
    <w:p>
      <w:r>
        <w:t>GE Cour de justice, 2019-02-22, FR</w:t>
      </w:r>
    </w:p>
    <w:p>
      <w:r>
        <w:rPr>
          <w:b/>
        </w:rPr>
        <w:t xml:space="preserve">Quelle: </w:t>
      </w:r>
      <w:r>
        <w:t>https://mcp.opencaselaw.ch/entscheid/ge_gerichte_P_3053_2017</w:t>
      </w:r>
    </w:p>
    <w:p>
      <w:r>
        <w:t>FR: GE_GERICHTE P/3053/2017 du 22 février 2019</w:t>
      </w:r>
    </w:p>
    <w:p>
      <w:r>
        <w:t>IT: GE_GERICHTE P/3053/2017 del 22 febbraio 2019</w:t>
      </w:r>
    </w:p>
    <w:p>
      <w:pPr>
        <w:pStyle w:val="Heading2"/>
      </w:pPr>
      <w:r>
        <w:t>Regeste</w:t>
      </w:r>
    </w:p>
    <w:p>
      <w:r>
        <w:t>RÉVISION(DÉCISION) ; ORDONNANCE PÉNALE ; ABUS DE DROIT ; DÉCISION D'IRRECEVABILITÉ | CPP.114; CPP.410; CPP.412</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2.1.2. La question de savoir si un fait ou un moyen de preuve est nouveau relève de l'appréciation des preuves, tout comme celle de savoir si le fait ou le moyen de preuve nouveau est propre à modifier l'état de fait retenu dans le premier jugement ( DCPR/199/2011 du 5 août 2011 ; A. KUHN / Y. JEANNERET [éds], Commentaire romand : Code de procédure pénale suisse , Bâle 2011, n. 15 ad art. 323). Le motif de révision prévu par l'art. 410 al. 1 let. a CPP est ainsi soumis à une double exigence. Outre leur caractère sérieux, les faits ou les moyens de preuve devraient exister déjà avant l'entrée en force du premier jugement. Un fait qui survient postérieurement au jugement dont la révision est demandée ne peut plus être considéré comme inconnu au sens de l'art. 410 al. 1 let. a CPP (L. MOREILLON / A. PAREIN-REYMOND, Petit commentaire CPP , Bâle 2016, n. 16 ad art. 410 et les références citées). Comme cela résulte du texte même de l'art. 410 CPP,la voie de la révision n'est ouverte qu'à l'encontre d'une décision portant sur le fond d'une affaire et non pas contre celles qui sont d'ordre purement procédural (G. PIQUEREZ / A. MACALUSO, Procédure pénale suisse , 3 e édition, Zürich 2011, n. 2072). Les faits ou moyens de preuve visés par l'al. 1 de cette disposition doivent être susceptibles de corriger des erreurs de fait qui sont, par exemple, à l'origine du verdict de culpabilité et/ou du prononcé d'une peine ou d'une mesure. 2.1.3.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 2.1.4.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Cette jurisprudence, rendue avant l'entrée en vigueur du CPP, garde sa portée (cf. arrêt 6B_310/2011 du 20 juin 2011 consid. 1.3; arrêt 6B_1138/2014 du 16 janvier 2015, consid. 1.3). 2.1.5.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 (G. PIQUEREZ / A. MACALUSO, op. cit.,</w:t>
      </w:r>
    </w:p>
    <w:p>
      <w:r>
        <w:rPr>
          <w:b/>
        </w:rPr>
        <w:t>E. 3</w:t>
      </w:r>
    </w:p>
    <w:p>
      <w:r>
        <w:t>La requérante, qui succombe, supportera les frais de la procédure, comprenant un émolument de CHF 1'500.- (art. 428 CPP et. 14 al. 1 let. e du Règlement fixant le tarif des frais en matière pénale, du 22 décembre 201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