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P/2989/2020 vom 5. März 2021</w:t>
      </w:r>
    </w:p>
    <w:p>
      <w:r>
        <w:t>GE Cour de justice, 2021-03-05, FR</w:t>
      </w:r>
    </w:p>
    <w:p>
      <w:r>
        <w:rPr>
          <w:b/>
        </w:rPr>
        <w:t xml:space="preserve">Quelle: </w:t>
      </w:r>
      <w:r>
        <w:t>https://mcp.opencaselaw.ch/entscheid/ge_gerichte_P_2989_2020</w:t>
      </w:r>
    </w:p>
    <w:p>
      <w:r>
        <w:t>FR: GE_GERICHTE P/2989/2020 du 5 mars 2021</w:t>
      </w:r>
    </w:p>
    <w:p>
      <w:r>
        <w:t>IT: GE_GERICHTE P/2989/2020 del 5 marzo 2021</w:t>
      </w:r>
    </w:p>
    <w:p>
      <w:pPr>
        <w:pStyle w:val="Heading2"/>
      </w:pPr>
      <w:r>
        <w:t>Regeste</w:t>
      </w:r>
    </w:p>
    <w:p>
      <w:r>
        <w:t>RENONCIATION A UNE CREANCE;EFFACEMENT DE DETTE;FRAIS JUDICIAIRES;PERCEPTION DE FRAIS DE JUSTICE | CPP.425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éd., Bâle 2019, n. 3 ad art. 425) ; -          tel n'est pas le cas; -          le requérant se réfère, en effet, aux mêmes éléments sur son état de santé qu'il faisait valoir dans ses actes de recours du 30 novembre 2020; -          pour le surplus, il n'invoque aucun autre élément de sa situation personnelle, et singulièrement pas une détérioration de sa situation pécuniaire; -          dans ces circonstances, une remise de frais se ne justifie pas; -          l'émolument de décision sera fixé conformément à l'art. 13 al. 1 let. d du règlement fixant le tarif des frais en matière pénale du 22 décembre 2010 (RTFMP - E 4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