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P/2923/2018 vom 10. Oktober 2018</w:t>
      </w:r>
    </w:p>
    <w:p>
      <w:r>
        <w:t>GE Cour de justice, 2018-10-10, FR</w:t>
      </w:r>
    </w:p>
    <w:p>
      <w:r>
        <w:rPr>
          <w:b/>
        </w:rPr>
        <w:t xml:space="preserve">Quelle: </w:t>
      </w:r>
      <w:r>
        <w:t>https://mcp.opencaselaw.ch/entscheid/ge_gerichte_P_2923_2018</w:t>
      </w:r>
    </w:p>
    <w:p>
      <w:r>
        <w:t>FR: GE_GERICHTE P/2923/2018 du 10 octobre 2018</w:t>
      </w:r>
    </w:p>
    <w:p>
      <w:r>
        <w:t>IT: GE_GERICHTE P/2923/2018 del 10 ottobre 2018</w:t>
      </w:r>
    </w:p>
    <w:p>
      <w:pPr>
        <w:pStyle w:val="Heading2"/>
      </w:pPr>
      <w:r>
        <w:t>Regeste</w:t>
      </w:r>
    </w:p>
    <w:p>
      <w:r>
        <w:t>ORDONNANCE PÉNALE ; RESTITUTION DU DÉLAI | CPP.356; CPP.93; CPP.94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contrario).![endif]&gt;![if&gt; Tel est le cas en l'occurrence, au vu des considérations qui suivent.</w:t>
      </w:r>
    </w:p>
    <w:p>
      <w:r>
        <w:rPr>
          <w:b/>
        </w:rPr>
        <w:t>E. 2</w:t>
      </w:r>
    </w:p>
    <w:p>
      <w:r>
        <w:t>Si l'acte du 25 octobre 2018 a certes été déposé selon la forme et dans le délai prescrits (art. 385 al. 1 et 396 al. 1 CPP), concerne une décision sujette à recours auprès de la Chambre de céans (art. 393 al. 1 let. b CPP; ACPR/73/2015 du 3 février 2015) et émane du prévenu, qui a qualité pour agir (art. 111 al. 1 CPP), il convient néanmoins d'examiner si les motifs invoqués à l'appui ressortent de la compétence de l'autorité de recours.![endif]&gt;![if&gt;</w:t>
      </w:r>
    </w:p>
    <w:p>
      <w:r>
        <w:rPr>
          <w:b/>
        </w:rPr>
        <w:t>E. 2.1</w:t>
      </w:r>
    </w:p>
    <w:p>
      <w:r>
        <w:t>Selon l’art. 356 al. 4 CPP, si l'opposant à l’ordonnance pénale fait défaut aux débats sans être excusé et sans se faire représenter, son opposition est réputée retirée. En l’occurrence, le 10 octobre 2018, le Tribunal de police semblait ignorer que le prévenu se trouvait en détention à D______, le pli contenant le mandat de comparution à l'audience ayant, à teneur du suivi postal, atteint son destinataire. Partant, il ne pouvait pas statuer autrement qu’il l’a fait par l’ordonnance querellée.</w:t>
      </w:r>
    </w:p>
    <w:p>
      <w:r>
        <w:rPr>
          <w:b/>
        </w:rPr>
        <w:t>E. 2.2</w:t>
      </w:r>
    </w:p>
    <w:p>
      <w:r>
        <w:t>Le recourant allègue avoir été empêché sans sa faute de comparaître, vu sa détention à D______ et l'absence de mesures prises par les autorités pour qu'il puisse déférer à la convocation.</w:t>
      </w:r>
    </w:p>
    <w:p>
      <w:r>
        <w:rPr>
          <w:b/>
        </w:rPr>
        <w:t>E. 2.3</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Selon l'art. 94 al. 2 CPP, la demande de restitution, dûment motivée, doit être adressée par écrit dans les 30 jours à compter de celui où l'empêchement a cessé, à l'autorité auprès de laquelle l'acte de procédure aurait dû être accompli.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(A. KUHN / Y. JEANNERET (éds), Commentaire romand : Code de procédure pénale suisse , Bâle 2011, N. 14 ad art. 94).</w:t>
      </w:r>
    </w:p>
    <w:p>
      <w:r>
        <w:rPr>
          <w:b/>
        </w:rPr>
        <w:t>E. 2.4</w:t>
      </w:r>
    </w:p>
    <w:p>
      <w:r>
        <w:t>En l'espèce, en tant que le recourant allègue avoir été empêché sans sa faute de comparaître à l'audience du 10 octobre 2018 devant le Tribunal de police, il sollicite en réalité une restitution du délai au sens de l'art. 94 al. 1 CPP, ce qu'il avait d'ailleurs fait devant l'autorité compétente qui, à tort, a transmis sa demande à la Chambre de céans. Le Tribunal de police étant seul compétent pour statuer sur celle-ci, la cause lui sera donc renvoyée à cette fin (art. 91 al. 4 CPP).</w:t>
      </w:r>
    </w:p>
    <w:p>
      <w:r>
        <w:rPr>
          <w:b/>
        </w:rPr>
        <w:t>E. 3</w:t>
      </w:r>
    </w:p>
    <w:p>
      <w:r>
        <w:t>Vu l'issue du recours, il n'y a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