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P/26729/2023 vom 19. Juli 2024</w:t>
      </w:r>
    </w:p>
    <w:p>
      <w:r>
        <w:t>GE Cour de justice, 2024-07-19, FR</w:t>
      </w:r>
    </w:p>
    <w:p>
      <w:r>
        <w:rPr>
          <w:b/>
        </w:rPr>
        <w:t xml:space="preserve">Quelle: </w:t>
      </w:r>
      <w:r>
        <w:t>https://mcp.opencaselaw.ch/entscheid/ge_gerichte_P_26729_2023</w:t>
      </w:r>
    </w:p>
    <w:p>
      <w:r>
        <w:t>FR: GE_GERICHTE P/26729/2023 du 19 juillet 2024</w:t>
      </w:r>
    </w:p>
    <w:p>
      <w:r>
        <w:t>IT: GE_GERICHTE P/26729/2023 del 19 luglio 2024</w:t>
      </w:r>
    </w:p>
    <w:p>
      <w:pPr>
        <w:pStyle w:val="Heading2"/>
      </w:pPr>
      <w:r>
        <w:t>Regeste</w:t>
      </w:r>
    </w:p>
    <w:p>
      <w:r>
        <w:t>DÉCISION D'IRRECEVABILITÉ;SOUPÇON;DOMMAGES À LA PROPRIÉTÉ(DROIT PÉNAL);LÉSION CORPORELLE SIMPLE;VIOLATION DE DOMICILE | CPP.310; CP.123; CP.144; CP.186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recourante reproche au Ministère public de n'être pas entré en matière sur ses plaintes.</w:t>
      </w:r>
    </w:p>
    <w:p>
      <w:r>
        <w:rPr>
          <w:b/>
        </w:rPr>
        <w:t>E. 2.1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Les indices relatifs à la commission d'une infraction impliquant l'ouverture d'une instruction doivent être importants et de nature concrète. De simples rumeurs ou de simples suppositions ne suffisent pas. Le soupçon initial doit au contraire reposer sur une base factuelle plausible, laissant apparaître la possibilité concrète qu'une infraction ait été commise (ATF 141 IV 87 consid. 1.3.1; arrêts du Tribunal fédéral 6B_488/2021 du 22 décembre 2021 consid. 5.3; 6B_212/2020 du 21 avril 2021 consid. 2.2; 6B_196/2020 du 14 octobre 2020 consid. 3.1). 2.2.1. Aux termes de l'art. 123 al. 1 CP est punissable quiconque, intentionnellement, fait subir à une personne une atteinte à l'intégrité corporelle ou à la santé, tels que des blessures, meurtrissures, hématomes, écorchures ou des griffures, sauf si ces lésions n'ont pas d'autres conséquences qu'un trouble passager et sans importance du sentiment de bien-être (ATF 132 IV 189 consid. 1.1; arrêt du Tribunal fédéral 6B_652/2023 du 11 décembre 2023 consid. 1.1.4). 2.2.2. L’art. 144 ch. 1 CP réprime le comportement de quiconque endommage, détruit ou met hors d'usage une chose, soit appartenant à autrui, soit frappée d'un droit d'usage ou d'usufruit au bénéfice d'autrui. 2.2.3. Se rend coupable de violation de domicile quiconque, d’une manière illicite et contre la volonté de l’ayant droit, pénètre dans une maison, dans une habitation, dans un local fermé faisant partie d’une maison, dans un espace, cour ou jardin clos et attenant à une maison, ou dans un chantier, ou y demeure au mépris de l’injonction de sortir à lui adressée par un ayant droit (art. 186 CP).</w:t>
      </w:r>
    </w:p>
    <w:p>
      <w:r>
        <w:rPr>
          <w:b/>
        </w:rPr>
        <w:t>E. 2.3</w:t>
      </w:r>
    </w:p>
    <w:p>
      <w:r>
        <w:t>En l'espèce, les accusations de la recourante, et les pièces produites à leur appui, ne fondent pas le début d'un soupçon de réalisation d'une infraction pénale. Une multitude des dégâts ou lésions – superficiels – qu'elle cherche à mettre en exergue au travers de ses plaintes peuvent s'expliquer de manière naturelle. D'autant que selon le rapport transmis au SPAd et au TPAE, son appartement présente, de base, un état d'insalubrité important et qu'elle avait pour habitude d'utiliser la gazinière pour chauffer son logement. En outre, aucun élément concret ne permet de conclure de manière sérieuse à une intervention d'un tiers, ni à une présence étrangère dans l'appartement de la recourante à l'insu de celle-ci. Les certificats médicaux produits ne font qu'évoquer une telle possibilité sans être affirmatifs, certitude que le médecin signataire, compte tenu des circonstances et des lésions en question, ne pourrait de toute manière pas acquérir sur la base des seules déclarations de sa patiente. Quoiqu'il en soit, la recourante a fait part, dans sa plainte déposée contre " inconnu ", de ses " forts soupçons " à l'encontre des mis en cause, sans jamais fournir la moindre explication ou justification qui permettrait de les fonder. En d'autres termes, ses accusations reposent sur ses seules convictions, qu'elle n'a pas étayées. Il n'y a donc aucune raison d'envisager, à ce stade, que les mis en cause seraient à l'origine des faits dénoncés, étant précisé qu'ils ont intégralement contesté ces accusations. En définitive, le dossier n'offre aucune assise pour identifier d'hypothétiques auteurs, ni même pour retenir la commission d'une infraction.</w:t>
      </w:r>
    </w:p>
    <w:p>
      <w:r>
        <w:rPr>
          <w:b/>
        </w:rPr>
        <w:t>E. 3</w:t>
      </w:r>
    </w:p>
    <w:p>
      <w:r>
        <w:t>Justifiée, l'ordonnance querellée sera donc confirmée. Le recours, qui s'avère mal fondé, pouvait d'emblée être traité sans échange d'écritures ni débats (art. 390 al. 2 et 5 a contrario CPP).</w:t>
      </w:r>
    </w:p>
    <w:p>
      <w:r>
        <w:rPr>
          <w:b/>
        </w:rPr>
        <w:t>E. 4</w:t>
      </w:r>
    </w:p>
    <w:p>
      <w:r>
        <w:t>La recourante sollicite l'assistance judiciaire gratuite pour la procédure de recours.</w:t>
      </w:r>
    </w:p>
    <w:p>
      <w:r>
        <w:rPr>
          <w:b/>
        </w:rPr>
        <w:t>E. 4.1</w:t>
      </w:r>
    </w:p>
    <w:p>
      <w:r>
        <w:t>À teneur de l'art. 136 al. 1 CPP, la direction de la procédure accorde entièrement ou partiellement l'assistance judiciaire à la partie plaignante pour lui permettre de faire valoir ses prétentions civiles lorsqu'elle ne dispose pas des ressources suffisantes et que l'action civile ne paraît pas vouée à l'échec (let. a), à la victime, pour lui permettre de faire aboutir sa plainte pénale, si elle ne dispose pas de ressources suffisantes et que l’action pénale ne paraît pas vouée à l’échec (let. b). L'assistance judiciaire comprend, notamment, l'exonération des frais de procédure (art. 136 al. 2 let. b CPP).</w:t>
      </w:r>
    </w:p>
    <w:p>
      <w:r>
        <w:rPr>
          <w:b/>
        </w:rPr>
        <w:t>E. 4.2</w:t>
      </w:r>
    </w:p>
    <w:p>
      <w:r>
        <w:t>La cause du plaignant ne doit pas être dénuée de toute chance de succès. L'assistance judiciaire peut être refusée lorsqu'il apparaît d'emblée que la démarche est manifestement irrecevable, que la position du requérant est juridiquement infondée (par exemple en raison du dépôt tardif de la plainte ou d'une infraction ne protégeant pas les intérêts privés) ou si la procédure pénale est vouée à l'échec, notamment lorsqu'une ordonnance de non-entrée en matière ou de classement doit être rendue (arrêt du Tribunal fédéral 1B_49/2019 du 20 mai 2019 consid. 3.1).</w:t>
      </w:r>
    </w:p>
    <w:p>
      <w:r>
        <w:rPr>
          <w:b/>
        </w:rPr>
        <w:t>E. 4.3</w:t>
      </w:r>
    </w:p>
    <w:p>
      <w:r>
        <w:t>En l'occurrence, sans même examiner la question de l'indigence, force est de retenir que le recours était voué à l'échec pour les motifs exposés plus haut, de sorte que les conditions pour l'octroi de l'assistance judiciaire ne sont pas remplies. La demande sera, partant, rejetée.</w:t>
      </w:r>
    </w:p>
    <w:p>
      <w:r>
        <w:rPr>
          <w:b/>
        </w:rPr>
        <w:t>E. 5</w:t>
      </w:r>
    </w:p>
    <w:p>
      <w:r>
        <w:t>La recourante, qui succombe, supportera les frais envers l'État, fixés en intégralité à CHF 400.- (art. 428 al. 1 CPP et 13 al. 1 du Règlement fixant le tarif des frais en matière pénale, RTFMP; E 4 10.03). Le refus d'octroi de l'assistance juridique gratuite est, quant à lui, rendu sans frais (art.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